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1199" w:type="dxa"/>
        <w:tblInd w:w="-142" w:type="dxa"/>
        <w:tblLook w:val="0600" w:firstRow="0" w:lastRow="0" w:firstColumn="0" w:lastColumn="0" w:noHBand="1" w:noVBand="1"/>
      </w:tblPr>
      <w:tblGrid>
        <w:gridCol w:w="9178"/>
        <w:gridCol w:w="2021"/>
      </w:tblGrid>
      <w:tr w:rsidR="00E3286D" w:rsidRPr="00B213D2" w14:paraId="6B097A85" w14:textId="77777777" w:rsidTr="00F55003">
        <w:trPr>
          <w:trHeight w:val="1170"/>
        </w:trPr>
        <w:tc>
          <w:tcPr>
            <w:tcW w:w="9356" w:type="dxa"/>
          </w:tcPr>
          <w:p w14:paraId="79926A13" w14:textId="6D1B2287" w:rsidR="00E3286D" w:rsidRPr="00B213D2" w:rsidRDefault="00702421" w:rsidP="00F55E05">
            <w:pPr>
              <w:pStyle w:val="Title"/>
              <w:ind w:left="34"/>
              <w:rPr>
                <w:rFonts w:ascii="Calibri" w:hAnsi="Calibri" w:cs="Calibri"/>
                <w:color w:val="C00000"/>
                <w:sz w:val="40"/>
                <w:szCs w:val="40"/>
              </w:rPr>
            </w:pPr>
            <w:r w:rsidRPr="00B213D2">
              <w:rPr>
                <w:rFonts w:ascii="Calibri" w:hAnsi="Calibri" w:cs="Calibri"/>
                <w:color w:val="C00000"/>
                <w:sz w:val="40"/>
                <w:szCs w:val="40"/>
              </w:rPr>
              <w:t>202</w:t>
            </w:r>
            <w:r w:rsidR="00092DB6">
              <w:rPr>
                <w:rFonts w:ascii="Calibri" w:hAnsi="Calibri" w:cs="Calibri"/>
                <w:color w:val="C00000"/>
                <w:sz w:val="40"/>
                <w:szCs w:val="40"/>
              </w:rPr>
              <w:t>5</w:t>
            </w:r>
            <w:r w:rsidRPr="00B213D2">
              <w:rPr>
                <w:rFonts w:ascii="Calibri" w:hAnsi="Calibri" w:cs="Calibri"/>
                <w:color w:val="C00000"/>
                <w:sz w:val="40"/>
                <w:szCs w:val="40"/>
              </w:rPr>
              <w:t xml:space="preserve"> ARC </w:t>
            </w:r>
            <w:r w:rsidR="00B50556">
              <w:rPr>
                <w:rFonts w:ascii="Calibri" w:hAnsi="Calibri" w:cs="Calibri"/>
                <w:color w:val="C00000"/>
                <w:sz w:val="40"/>
                <w:szCs w:val="40"/>
              </w:rPr>
              <w:t>Mid-</w:t>
            </w:r>
            <w:r w:rsidR="005452CD">
              <w:rPr>
                <w:rFonts w:ascii="Calibri" w:hAnsi="Calibri" w:cs="Calibri"/>
                <w:color w:val="C00000"/>
                <w:sz w:val="40"/>
                <w:szCs w:val="40"/>
              </w:rPr>
              <w:t>Career</w:t>
            </w:r>
            <w:r w:rsidR="008A7E79" w:rsidRPr="00B213D2">
              <w:rPr>
                <w:rFonts w:ascii="Calibri" w:hAnsi="Calibri" w:cs="Calibri"/>
                <w:color w:val="C00000"/>
                <w:sz w:val="40"/>
                <w:szCs w:val="40"/>
              </w:rPr>
              <w:t xml:space="preserve"> Industry Fellowship</w:t>
            </w:r>
            <w:r w:rsidRPr="00B213D2">
              <w:rPr>
                <w:rFonts w:ascii="Calibri" w:hAnsi="Calibri" w:cs="Calibri"/>
                <w:color w:val="C00000"/>
                <w:sz w:val="40"/>
                <w:szCs w:val="40"/>
              </w:rPr>
              <w:t xml:space="preserve"> Expression of Interest through Macquarie University</w:t>
            </w:r>
          </w:p>
        </w:tc>
        <w:tc>
          <w:tcPr>
            <w:tcW w:w="1843" w:type="dxa"/>
          </w:tcPr>
          <w:p w14:paraId="00FC5304" w14:textId="1F881348" w:rsidR="00E3286D" w:rsidRPr="00B213D2" w:rsidRDefault="00702421" w:rsidP="00F55E05">
            <w:pPr>
              <w:spacing w:after="0"/>
              <w:jc w:val="center"/>
              <w:rPr>
                <w:rFonts w:ascii="Calibri" w:hAnsi="Calibri" w:cs="Calibri"/>
              </w:rPr>
            </w:pPr>
            <w:r w:rsidRPr="00B213D2">
              <w:rPr>
                <w:rFonts w:ascii="Calibri" w:hAnsi="Calibri" w:cs="Calibri"/>
                <w:noProof/>
              </w:rPr>
              <w:drawing>
                <wp:inline distT="0" distB="0" distL="0" distR="0" wp14:anchorId="0C8BA37F" wp14:editId="0458760A">
                  <wp:extent cx="1146760" cy="760781"/>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t="13463" b="12797"/>
                          <a:stretch/>
                        </pic:blipFill>
                        <pic:spPr bwMode="auto">
                          <a:xfrm>
                            <a:off x="0" y="0"/>
                            <a:ext cx="1147784" cy="761460"/>
                          </a:xfrm>
                          <a:prstGeom prst="rect">
                            <a:avLst/>
                          </a:prstGeom>
                          <a:noFill/>
                          <a:ln>
                            <a:noFill/>
                          </a:ln>
                          <a:extLst>
                            <a:ext uri="{53640926-AAD7-44D8-BBD7-CCE9431645EC}">
                              <a14:shadowObscured xmlns:a14="http://schemas.microsoft.com/office/drawing/2010/main"/>
                            </a:ext>
                          </a:extLst>
                        </pic:spPr>
                      </pic:pic>
                    </a:graphicData>
                  </a:graphic>
                </wp:inline>
              </w:drawing>
            </w:r>
          </w:p>
        </w:tc>
      </w:tr>
    </w:tbl>
    <w:sdt>
      <w:sdtPr>
        <w:rPr>
          <w:rFonts w:ascii="Calibri" w:hAnsi="Calibri" w:cs="Calibri"/>
        </w:rPr>
        <w:id w:val="1493366786"/>
        <w:placeholder>
          <w:docPart w:val="20B7E6E4C92A49D081208F242DE5E224"/>
        </w:placeholder>
        <w:temporary/>
        <w:showingPlcHdr/>
        <w15:appearance w15:val="hidden"/>
      </w:sdtPr>
      <w:sdtEndPr/>
      <w:sdtContent>
        <w:p w14:paraId="679DBAA8" w14:textId="7A73D595" w:rsidR="00E3286D" w:rsidRPr="00B213D2" w:rsidRDefault="00FD35A6" w:rsidP="00FD35A6">
          <w:pPr>
            <w:pStyle w:val="Heading1"/>
            <w:rPr>
              <w:rFonts w:ascii="Calibri" w:hAnsi="Calibri" w:cs="Calibri"/>
            </w:rPr>
          </w:pPr>
          <w:r w:rsidRPr="00B213D2">
            <w:rPr>
              <w:rFonts w:ascii="Calibri" w:hAnsi="Calibri" w:cs="Calibri"/>
            </w:rPr>
            <w:t>Instructions</w:t>
          </w:r>
        </w:p>
      </w:sdtContent>
    </w:sdt>
    <w:p w14:paraId="30CD01E2" w14:textId="076E6173" w:rsidR="00AE71D0" w:rsidRPr="00B213D2" w:rsidRDefault="00AE71D0" w:rsidP="00AE71D0">
      <w:pPr>
        <w:rPr>
          <w:rFonts w:ascii="Calibri" w:hAnsi="Calibri" w:cs="Calibri"/>
        </w:rPr>
      </w:pPr>
      <w:r w:rsidRPr="00B213D2">
        <w:rPr>
          <w:rFonts w:ascii="Calibri" w:hAnsi="Calibri" w:cs="Calibri"/>
        </w:rPr>
        <w:t xml:space="preserve">This Expression of Interest (EOI) form is to be completed by researchers who plan to submit an ARC </w:t>
      </w:r>
      <w:r w:rsidR="00B50556">
        <w:rPr>
          <w:rFonts w:ascii="Calibri" w:hAnsi="Calibri" w:cs="Calibri"/>
        </w:rPr>
        <w:t>Mid-</w:t>
      </w:r>
      <w:r w:rsidRPr="00B213D2">
        <w:rPr>
          <w:rFonts w:ascii="Calibri" w:hAnsi="Calibri" w:cs="Calibri"/>
        </w:rPr>
        <w:t xml:space="preserve">Career </w:t>
      </w:r>
      <w:r w:rsidR="00B94E11" w:rsidRPr="00B213D2">
        <w:rPr>
          <w:rFonts w:ascii="Calibri" w:hAnsi="Calibri" w:cs="Calibri"/>
        </w:rPr>
        <w:t>Industry Fellowship</w:t>
      </w:r>
      <w:r w:rsidRPr="00B213D2">
        <w:rPr>
          <w:rFonts w:ascii="Calibri" w:hAnsi="Calibri" w:cs="Calibri"/>
        </w:rPr>
        <w:t xml:space="preserve"> (</w:t>
      </w:r>
      <w:r w:rsidR="00B94E11" w:rsidRPr="00B213D2">
        <w:rPr>
          <w:rFonts w:ascii="Calibri" w:hAnsi="Calibri" w:cs="Calibri"/>
        </w:rPr>
        <w:t>I</w:t>
      </w:r>
      <w:r w:rsidR="002F050B">
        <w:rPr>
          <w:rFonts w:ascii="Calibri" w:hAnsi="Calibri" w:cs="Calibri"/>
        </w:rPr>
        <w:t>M</w:t>
      </w:r>
      <w:r w:rsidRPr="00B213D2">
        <w:rPr>
          <w:rFonts w:ascii="Calibri" w:hAnsi="Calibri" w:cs="Calibri"/>
        </w:rPr>
        <w:t>) application for funding commencing in 202</w:t>
      </w:r>
      <w:r w:rsidR="00092DB6">
        <w:rPr>
          <w:rFonts w:ascii="Calibri" w:hAnsi="Calibri" w:cs="Calibri"/>
        </w:rPr>
        <w:t>5</w:t>
      </w:r>
      <w:r w:rsidRPr="00B213D2">
        <w:rPr>
          <w:rFonts w:ascii="Calibri" w:hAnsi="Calibri" w:cs="Calibri"/>
        </w:rPr>
        <w:t xml:space="preserve"> through Macquarie University.</w:t>
      </w:r>
      <w:r w:rsidR="00F31665">
        <w:rPr>
          <w:rFonts w:ascii="Calibri" w:hAnsi="Calibri" w:cs="Calibri"/>
        </w:rPr>
        <w:t xml:space="preserve"> Internal Macquarie University applicants are encouraged to contact their Faculty Research Manager before completing this form.</w:t>
      </w:r>
    </w:p>
    <w:p w14:paraId="5328DD2E" w14:textId="674157F8" w:rsidR="00AE71D0" w:rsidRPr="00B213D2" w:rsidRDefault="00AE71D0" w:rsidP="00AE71D0">
      <w:pPr>
        <w:rPr>
          <w:rFonts w:ascii="Calibri" w:hAnsi="Calibri" w:cs="Calibri"/>
          <w:b/>
          <w:bCs/>
        </w:rPr>
      </w:pPr>
      <w:r w:rsidRPr="00B213D2">
        <w:rPr>
          <w:rFonts w:ascii="Calibri" w:hAnsi="Calibri" w:cs="Calibri"/>
          <w:b/>
          <w:bCs/>
        </w:rPr>
        <w:t xml:space="preserve">Deadline: This EOI form must be submitted </w:t>
      </w:r>
      <w:r w:rsidR="0093098D" w:rsidRPr="00B213D2">
        <w:rPr>
          <w:rFonts w:ascii="Calibri" w:hAnsi="Calibri" w:cs="Calibri"/>
          <w:b/>
          <w:bCs/>
        </w:rPr>
        <w:t xml:space="preserve">via email to </w:t>
      </w:r>
      <w:hyperlink r:id="rId12" w:history="1">
        <w:r w:rsidR="00092DB6" w:rsidRPr="00B31A45">
          <w:rPr>
            <w:rStyle w:val="Hyperlink"/>
            <w:rFonts w:ascii="Calibri" w:hAnsi="Calibri" w:cs="Calibri"/>
            <w:b/>
            <w:bCs/>
          </w:rPr>
          <w:t>grant.development@mq.edu.au</w:t>
        </w:r>
      </w:hyperlink>
      <w:r w:rsidR="0093098D" w:rsidRPr="00B213D2">
        <w:rPr>
          <w:rFonts w:ascii="Calibri" w:hAnsi="Calibri" w:cs="Calibri"/>
          <w:b/>
          <w:bCs/>
        </w:rPr>
        <w:t xml:space="preserve"> </w:t>
      </w:r>
      <w:r w:rsidRPr="00B213D2">
        <w:rPr>
          <w:rFonts w:ascii="Calibri" w:hAnsi="Calibri" w:cs="Calibri"/>
          <w:b/>
          <w:bCs/>
        </w:rPr>
        <w:t xml:space="preserve">by </w:t>
      </w:r>
      <w:r w:rsidR="0093098D" w:rsidRPr="00B213D2">
        <w:rPr>
          <w:rFonts w:ascii="Calibri" w:hAnsi="Calibri" w:cs="Calibri"/>
          <w:b/>
          <w:bCs/>
        </w:rPr>
        <w:t>12</w:t>
      </w:r>
      <w:r w:rsidRPr="00B213D2">
        <w:rPr>
          <w:rFonts w:ascii="Calibri" w:hAnsi="Calibri" w:cs="Calibri"/>
          <w:b/>
          <w:bCs/>
        </w:rPr>
        <w:t xml:space="preserve"> pm (AEST</w:t>
      </w:r>
      <w:r w:rsidRPr="00E01114">
        <w:rPr>
          <w:rFonts w:ascii="Calibri" w:hAnsi="Calibri" w:cs="Calibri"/>
          <w:b/>
          <w:bCs/>
        </w:rPr>
        <w:t xml:space="preserve">) </w:t>
      </w:r>
      <w:r w:rsidR="00501061">
        <w:rPr>
          <w:rFonts w:ascii="Calibri" w:hAnsi="Calibri" w:cs="Calibri"/>
          <w:b/>
          <w:bCs/>
        </w:rPr>
        <w:t>Tuesday 27 August 2024</w:t>
      </w:r>
      <w:r w:rsidR="00501061" w:rsidRPr="00446DF3">
        <w:rPr>
          <w:rFonts w:ascii="Calibri" w:hAnsi="Calibri" w:cs="Calibri"/>
          <w:b/>
          <w:bCs/>
        </w:rPr>
        <w:t xml:space="preserve"> </w:t>
      </w:r>
      <w:r w:rsidR="00501061">
        <w:rPr>
          <w:rFonts w:ascii="Calibri" w:hAnsi="Calibri" w:cs="Calibri"/>
          <w:b/>
          <w:bCs/>
        </w:rPr>
        <w:t xml:space="preserve">(extended from </w:t>
      </w:r>
      <w:r w:rsidR="00556569" w:rsidRPr="00E01114">
        <w:rPr>
          <w:rFonts w:ascii="Calibri" w:hAnsi="Calibri" w:cs="Calibri"/>
          <w:b/>
          <w:bCs/>
        </w:rPr>
        <w:t>5</w:t>
      </w:r>
      <w:r w:rsidR="00213C74" w:rsidRPr="00E01114">
        <w:rPr>
          <w:rFonts w:ascii="Calibri" w:hAnsi="Calibri" w:cs="Calibri"/>
          <w:b/>
          <w:bCs/>
        </w:rPr>
        <w:t xml:space="preserve"> Ju</w:t>
      </w:r>
      <w:r w:rsidR="00C3066E" w:rsidRPr="00E01114">
        <w:rPr>
          <w:rFonts w:ascii="Calibri" w:hAnsi="Calibri" w:cs="Calibri"/>
          <w:b/>
          <w:bCs/>
        </w:rPr>
        <w:t>ne</w:t>
      </w:r>
      <w:r w:rsidR="00213C74" w:rsidRPr="00E01114">
        <w:rPr>
          <w:rFonts w:ascii="Calibri" w:hAnsi="Calibri" w:cs="Calibri"/>
          <w:b/>
          <w:bCs/>
        </w:rPr>
        <w:t xml:space="preserve"> </w:t>
      </w:r>
      <w:r w:rsidRPr="00E01114">
        <w:rPr>
          <w:rFonts w:ascii="Calibri" w:hAnsi="Calibri" w:cs="Calibri"/>
          <w:b/>
          <w:bCs/>
        </w:rPr>
        <w:t>202</w:t>
      </w:r>
      <w:r w:rsidR="00556569" w:rsidRPr="00E01114">
        <w:rPr>
          <w:rFonts w:ascii="Calibri" w:hAnsi="Calibri" w:cs="Calibri"/>
          <w:b/>
          <w:bCs/>
        </w:rPr>
        <w:t>4</w:t>
      </w:r>
      <w:r w:rsidR="00501061">
        <w:rPr>
          <w:rFonts w:ascii="Calibri" w:hAnsi="Calibri" w:cs="Calibri"/>
          <w:b/>
          <w:bCs/>
        </w:rPr>
        <w:t>)</w:t>
      </w:r>
      <w:r w:rsidRPr="00E01114">
        <w:rPr>
          <w:rFonts w:ascii="Calibri" w:hAnsi="Calibri" w:cs="Calibri"/>
          <w:b/>
          <w:bCs/>
        </w:rPr>
        <w:t>.</w:t>
      </w:r>
      <w:r w:rsidR="002E1E68">
        <w:rPr>
          <w:rFonts w:ascii="Calibri" w:hAnsi="Calibri" w:cs="Calibri"/>
          <w:b/>
          <w:bCs/>
        </w:rPr>
        <w:t xml:space="preserve"> Please submit the EOI earlier if possible.</w:t>
      </w:r>
    </w:p>
    <w:p w14:paraId="491B80EF" w14:textId="121FD3E7" w:rsidR="008A1180" w:rsidRPr="00B213D2" w:rsidRDefault="008A1180" w:rsidP="00DA6A35">
      <w:pPr>
        <w:rPr>
          <w:rFonts w:ascii="Calibri" w:hAnsi="Calibri" w:cs="Calibri"/>
        </w:rPr>
      </w:pPr>
      <w:r w:rsidRPr="00B213D2">
        <w:rPr>
          <w:rFonts w:ascii="Calibri" w:hAnsi="Calibri" w:cs="Calibri"/>
        </w:rPr>
        <w:t xml:space="preserve">EOIs will be assessed within faculties and those deemed competitive will </w:t>
      </w:r>
      <w:r w:rsidR="00A5058B">
        <w:rPr>
          <w:rFonts w:ascii="Calibri" w:hAnsi="Calibri" w:cs="Calibri"/>
        </w:rPr>
        <w:t>be supported</w:t>
      </w:r>
      <w:r w:rsidRPr="00B213D2">
        <w:rPr>
          <w:rFonts w:ascii="Calibri" w:hAnsi="Calibri" w:cs="Calibri"/>
        </w:rPr>
        <w:t xml:space="preserve"> to the full application stage.</w:t>
      </w:r>
      <w:r w:rsidR="00484AD5">
        <w:rPr>
          <w:rFonts w:ascii="Calibri" w:hAnsi="Calibri" w:cs="Calibri"/>
        </w:rPr>
        <w:t xml:space="preserve"> </w:t>
      </w:r>
      <w:r w:rsidR="00DA6A35" w:rsidRPr="00DA6A35">
        <w:rPr>
          <w:rFonts w:ascii="Calibri" w:hAnsi="Calibri" w:cs="Calibri"/>
        </w:rPr>
        <w:t>Applicants who are not currently on a continuing appointment at Macquarie University may be required to sit for an interview. In the Faculty of Science and Engineering, all external applicants and internal applicants on fixed-term contracts, will need to sit for an interview as part of the EOI process. Such applicants will proceed to the full application stage should their interview be successful and their EOI be approved.</w:t>
      </w:r>
    </w:p>
    <w:p w14:paraId="331671A3" w14:textId="2CA38B92" w:rsidR="00FD35A6" w:rsidRPr="00B213D2" w:rsidRDefault="00BF6CF9" w:rsidP="00FD35A6">
      <w:pPr>
        <w:pStyle w:val="Heading1"/>
        <w:rPr>
          <w:rFonts w:ascii="Calibri" w:hAnsi="Calibri" w:cs="Calibri"/>
        </w:rPr>
      </w:pPr>
      <w:r w:rsidRPr="00B213D2">
        <w:rPr>
          <w:rFonts w:ascii="Calibri" w:hAnsi="Calibri" w:cs="Calibri"/>
        </w:rPr>
        <w:t xml:space="preserve">1) </w:t>
      </w:r>
      <w:r w:rsidR="007B2B47" w:rsidRPr="00B213D2">
        <w:rPr>
          <w:rFonts w:ascii="Calibri" w:hAnsi="Calibri" w:cs="Calibri"/>
        </w:rPr>
        <w:t xml:space="preserve">Details of the </w:t>
      </w:r>
      <w:r w:rsidRPr="00B213D2">
        <w:rPr>
          <w:rFonts w:ascii="Calibri" w:hAnsi="Calibri" w:cs="Calibri"/>
        </w:rPr>
        <w:t>p</w:t>
      </w:r>
      <w:r w:rsidR="007B2B47" w:rsidRPr="00B213D2">
        <w:rPr>
          <w:rFonts w:ascii="Calibri" w:hAnsi="Calibri" w:cs="Calibri"/>
        </w:rPr>
        <w:t xml:space="preserve">roposed </w:t>
      </w:r>
      <w:r w:rsidR="00E13DFD">
        <w:rPr>
          <w:rFonts w:ascii="Calibri" w:hAnsi="Calibri" w:cs="Calibri"/>
        </w:rPr>
        <w:t>I</w:t>
      </w:r>
      <w:r w:rsidR="002F050B">
        <w:rPr>
          <w:rFonts w:ascii="Calibri" w:hAnsi="Calibri" w:cs="Calibri"/>
        </w:rPr>
        <w:t>M</w:t>
      </w:r>
      <w:r w:rsidR="007B2B47" w:rsidRPr="00B213D2">
        <w:rPr>
          <w:rFonts w:ascii="Calibri" w:hAnsi="Calibri" w:cs="Calibri"/>
        </w:rPr>
        <w:t xml:space="preserve"> </w:t>
      </w:r>
      <w:r w:rsidRPr="00B213D2">
        <w:rPr>
          <w:rFonts w:ascii="Calibri" w:hAnsi="Calibri" w:cs="Calibri"/>
        </w:rPr>
        <w:t>c</w:t>
      </w:r>
      <w:r w:rsidR="007B2B47" w:rsidRPr="00B213D2">
        <w:rPr>
          <w:rFonts w:ascii="Calibri" w:hAnsi="Calibri" w:cs="Calibri"/>
        </w:rPr>
        <w:t>andidate</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5240"/>
        <w:gridCol w:w="5550"/>
      </w:tblGrid>
      <w:tr w:rsidR="00005DB6" w:rsidRPr="00B213D2" w14:paraId="00CBA643" w14:textId="77777777" w:rsidTr="008A1180">
        <w:sdt>
          <w:sdtPr>
            <w:rPr>
              <w:rFonts w:ascii="Calibri" w:hAnsi="Calibri" w:cs="Calibri"/>
              <w:sz w:val="22"/>
            </w:rPr>
            <w:id w:val="-1868519782"/>
            <w:placeholder>
              <w:docPart w:val="DefaultPlaceholder_-1854013440"/>
            </w:placeholder>
            <w:temporary/>
            <w15:appearance w15:val="hidden"/>
          </w:sdtPr>
          <w:sdtEndPr/>
          <w:sdtContent>
            <w:tc>
              <w:tcPr>
                <w:tcW w:w="5240" w:type="dxa"/>
                <w:tcBorders>
                  <w:right w:val="single" w:sz="4" w:space="0" w:color="D9D9D9" w:themeColor="background1" w:themeShade="D9"/>
                </w:tcBorders>
                <w:vAlign w:val="center"/>
              </w:tcPr>
              <w:p w14:paraId="39B49610" w14:textId="04D3B196" w:rsidR="00005DB6" w:rsidRPr="00B213D2" w:rsidRDefault="00005DB6" w:rsidP="00BE060D">
                <w:pPr>
                  <w:pStyle w:val="Labels"/>
                  <w:rPr>
                    <w:rFonts w:ascii="Calibri" w:hAnsi="Calibri" w:cs="Calibri"/>
                    <w:sz w:val="22"/>
                  </w:rPr>
                </w:pPr>
                <w:r w:rsidRPr="00B213D2">
                  <w:rPr>
                    <w:rFonts w:ascii="Calibri" w:hAnsi="Calibri" w:cs="Calibri"/>
                    <w:sz w:val="22"/>
                  </w:rPr>
                  <w:t>Title (e.g. Dr)</w:t>
                </w:r>
              </w:p>
            </w:tc>
          </w:sdtContent>
        </w:sdt>
        <w:tc>
          <w:tcPr>
            <w:tcW w:w="5550" w:type="dxa"/>
            <w:tcBorders>
              <w:left w:val="single" w:sz="4" w:space="0" w:color="D9D9D9" w:themeColor="background1" w:themeShade="D9"/>
            </w:tcBorders>
            <w:shd w:val="clear" w:color="auto" w:fill="FFFFFF" w:themeFill="background1"/>
            <w:vAlign w:val="center"/>
          </w:tcPr>
          <w:p w14:paraId="04A31E3C" w14:textId="0D9F3163" w:rsidR="00005DB6" w:rsidRPr="00B213D2" w:rsidRDefault="00005DB6" w:rsidP="00BE060D">
            <w:pPr>
              <w:rPr>
                <w:rFonts w:ascii="Calibri" w:hAnsi="Calibri" w:cs="Calibri"/>
              </w:rPr>
            </w:pPr>
          </w:p>
        </w:tc>
      </w:tr>
      <w:tr w:rsidR="00005DB6" w:rsidRPr="00B213D2" w14:paraId="2B3A52FD" w14:textId="77777777" w:rsidTr="008A1180">
        <w:sdt>
          <w:sdtPr>
            <w:rPr>
              <w:rFonts w:ascii="Calibri" w:hAnsi="Calibri" w:cs="Calibri"/>
              <w:sz w:val="22"/>
            </w:rPr>
            <w:id w:val="-763993141"/>
            <w:placeholder>
              <w:docPart w:val="DefaultPlaceholder_-1854013440"/>
            </w:placeholder>
            <w15:appearance w15:val="hidden"/>
          </w:sdtPr>
          <w:sdtEndPr/>
          <w:sdtContent>
            <w:tc>
              <w:tcPr>
                <w:tcW w:w="5240" w:type="dxa"/>
                <w:tcBorders>
                  <w:right w:val="single" w:sz="4" w:space="0" w:color="D9D9D9" w:themeColor="background1" w:themeShade="D9"/>
                </w:tcBorders>
                <w:vAlign w:val="center"/>
              </w:tcPr>
              <w:p w14:paraId="4C582F2E" w14:textId="7A7EB03B" w:rsidR="00005DB6" w:rsidRPr="00B213D2" w:rsidRDefault="00005DB6" w:rsidP="00BE060D">
                <w:pPr>
                  <w:pStyle w:val="Labels"/>
                  <w:rPr>
                    <w:rFonts w:ascii="Calibri" w:hAnsi="Calibri" w:cs="Calibri"/>
                    <w:sz w:val="22"/>
                  </w:rPr>
                </w:pPr>
                <w:r w:rsidRPr="00B213D2">
                  <w:rPr>
                    <w:rFonts w:ascii="Calibri" w:hAnsi="Calibri" w:cs="Calibri"/>
                    <w:sz w:val="22"/>
                  </w:rPr>
                  <w:t>First name</w:t>
                </w:r>
              </w:p>
            </w:tc>
          </w:sdtContent>
        </w:sdt>
        <w:tc>
          <w:tcPr>
            <w:tcW w:w="5550" w:type="dxa"/>
            <w:tcBorders>
              <w:left w:val="single" w:sz="4" w:space="0" w:color="D9D9D9" w:themeColor="background1" w:themeShade="D9"/>
            </w:tcBorders>
            <w:shd w:val="clear" w:color="auto" w:fill="FFFFFF" w:themeFill="background1"/>
            <w:vAlign w:val="center"/>
          </w:tcPr>
          <w:p w14:paraId="3F04839F" w14:textId="77777777" w:rsidR="00005DB6" w:rsidRPr="00B213D2" w:rsidRDefault="00005DB6" w:rsidP="00BE060D">
            <w:pPr>
              <w:rPr>
                <w:rFonts w:ascii="Calibri" w:hAnsi="Calibri" w:cs="Calibri"/>
              </w:rPr>
            </w:pPr>
          </w:p>
        </w:tc>
      </w:tr>
      <w:tr w:rsidR="00005DB6" w:rsidRPr="00B213D2" w14:paraId="23901278" w14:textId="77777777" w:rsidTr="008A1180">
        <w:tc>
          <w:tcPr>
            <w:tcW w:w="5240" w:type="dxa"/>
            <w:tcBorders>
              <w:right w:val="single" w:sz="4" w:space="0" w:color="D9D9D9" w:themeColor="background1" w:themeShade="D9"/>
            </w:tcBorders>
            <w:vAlign w:val="center"/>
          </w:tcPr>
          <w:p w14:paraId="47F3F060" w14:textId="33833BA6" w:rsidR="00005DB6" w:rsidRPr="00B213D2" w:rsidRDefault="00BF6CF9" w:rsidP="00BE060D">
            <w:pPr>
              <w:pStyle w:val="Labels"/>
              <w:rPr>
                <w:rFonts w:ascii="Calibri" w:hAnsi="Calibri" w:cs="Calibri"/>
                <w:sz w:val="22"/>
              </w:rPr>
            </w:pPr>
            <w:r w:rsidRPr="00B213D2">
              <w:rPr>
                <w:rFonts w:ascii="Calibri" w:hAnsi="Calibri" w:cs="Calibri"/>
                <w:sz w:val="22"/>
              </w:rPr>
              <w:t>Last name</w:t>
            </w:r>
          </w:p>
        </w:tc>
        <w:tc>
          <w:tcPr>
            <w:tcW w:w="5550" w:type="dxa"/>
            <w:tcBorders>
              <w:left w:val="single" w:sz="4" w:space="0" w:color="D9D9D9" w:themeColor="background1" w:themeShade="D9"/>
            </w:tcBorders>
            <w:shd w:val="clear" w:color="auto" w:fill="FFFFFF" w:themeFill="background1"/>
            <w:vAlign w:val="center"/>
          </w:tcPr>
          <w:p w14:paraId="74595EA0" w14:textId="77777777" w:rsidR="00005DB6" w:rsidRPr="00B213D2" w:rsidRDefault="00005DB6" w:rsidP="00BE060D">
            <w:pPr>
              <w:rPr>
                <w:rFonts w:ascii="Calibri" w:hAnsi="Calibri" w:cs="Calibri"/>
              </w:rPr>
            </w:pPr>
          </w:p>
        </w:tc>
      </w:tr>
      <w:tr w:rsidR="00BF6CF9" w:rsidRPr="00B213D2" w14:paraId="29E339AA" w14:textId="77777777" w:rsidTr="008A1180">
        <w:tc>
          <w:tcPr>
            <w:tcW w:w="5240" w:type="dxa"/>
            <w:tcBorders>
              <w:right w:val="single" w:sz="4" w:space="0" w:color="D9D9D9" w:themeColor="background1" w:themeShade="D9"/>
            </w:tcBorders>
            <w:vAlign w:val="center"/>
          </w:tcPr>
          <w:p w14:paraId="68FDC771" w14:textId="31B8F5F3" w:rsidR="00BF6CF9" w:rsidRPr="00B213D2" w:rsidRDefault="00BF6CF9" w:rsidP="00BE060D">
            <w:pPr>
              <w:pStyle w:val="Labels"/>
              <w:rPr>
                <w:rFonts w:ascii="Calibri" w:hAnsi="Calibri" w:cs="Calibri"/>
                <w:sz w:val="22"/>
              </w:rPr>
            </w:pPr>
            <w:r w:rsidRPr="00B213D2">
              <w:rPr>
                <w:rFonts w:ascii="Calibri" w:hAnsi="Calibri" w:cs="Calibri"/>
                <w:sz w:val="22"/>
              </w:rPr>
              <w:t>Email address</w:t>
            </w:r>
          </w:p>
        </w:tc>
        <w:tc>
          <w:tcPr>
            <w:tcW w:w="5550" w:type="dxa"/>
            <w:tcBorders>
              <w:left w:val="single" w:sz="4" w:space="0" w:color="D9D9D9" w:themeColor="background1" w:themeShade="D9"/>
            </w:tcBorders>
            <w:shd w:val="clear" w:color="auto" w:fill="FFFFFF" w:themeFill="background1"/>
            <w:vAlign w:val="center"/>
          </w:tcPr>
          <w:p w14:paraId="6AD9356B" w14:textId="77777777" w:rsidR="00BF6CF9" w:rsidRPr="00B213D2" w:rsidRDefault="00BF6CF9" w:rsidP="00BE060D">
            <w:pPr>
              <w:rPr>
                <w:rFonts w:ascii="Calibri" w:hAnsi="Calibri" w:cs="Calibri"/>
              </w:rPr>
            </w:pPr>
          </w:p>
        </w:tc>
      </w:tr>
      <w:tr w:rsidR="00BF6CF9" w:rsidRPr="00B213D2" w14:paraId="5F2D0A16" w14:textId="77777777" w:rsidTr="008A1180">
        <w:tc>
          <w:tcPr>
            <w:tcW w:w="5240" w:type="dxa"/>
            <w:tcBorders>
              <w:right w:val="single" w:sz="4" w:space="0" w:color="D9D9D9" w:themeColor="background1" w:themeShade="D9"/>
            </w:tcBorders>
            <w:vAlign w:val="center"/>
          </w:tcPr>
          <w:p w14:paraId="1A82E459" w14:textId="42E2243B" w:rsidR="00BF6CF9" w:rsidRPr="00B213D2" w:rsidRDefault="00BF6CF9" w:rsidP="00BE060D">
            <w:pPr>
              <w:pStyle w:val="Labels"/>
              <w:rPr>
                <w:rFonts w:ascii="Calibri" w:hAnsi="Calibri" w:cs="Calibri"/>
                <w:sz w:val="22"/>
              </w:rPr>
            </w:pPr>
            <w:r w:rsidRPr="00B213D2">
              <w:rPr>
                <w:rFonts w:ascii="Calibri" w:hAnsi="Calibri" w:cs="Calibri"/>
                <w:sz w:val="22"/>
              </w:rPr>
              <w:t>Phone number</w:t>
            </w:r>
          </w:p>
        </w:tc>
        <w:tc>
          <w:tcPr>
            <w:tcW w:w="5550" w:type="dxa"/>
            <w:tcBorders>
              <w:left w:val="single" w:sz="4" w:space="0" w:color="D9D9D9" w:themeColor="background1" w:themeShade="D9"/>
            </w:tcBorders>
            <w:shd w:val="clear" w:color="auto" w:fill="FFFFFF" w:themeFill="background1"/>
            <w:vAlign w:val="center"/>
          </w:tcPr>
          <w:p w14:paraId="2A7ED7E4" w14:textId="77777777" w:rsidR="00BF6CF9" w:rsidRPr="00B213D2" w:rsidRDefault="00BF6CF9" w:rsidP="00BE060D">
            <w:pPr>
              <w:rPr>
                <w:rFonts w:ascii="Calibri" w:hAnsi="Calibri" w:cs="Calibri"/>
              </w:rPr>
            </w:pPr>
          </w:p>
        </w:tc>
      </w:tr>
      <w:tr w:rsidR="00BF6CF9" w:rsidRPr="00B213D2" w14:paraId="0C6B988C" w14:textId="77777777" w:rsidTr="008A1180">
        <w:tc>
          <w:tcPr>
            <w:tcW w:w="5240" w:type="dxa"/>
            <w:tcBorders>
              <w:right w:val="single" w:sz="4" w:space="0" w:color="D9D9D9" w:themeColor="background1" w:themeShade="D9"/>
            </w:tcBorders>
            <w:vAlign w:val="center"/>
          </w:tcPr>
          <w:p w14:paraId="62586005" w14:textId="6018027C" w:rsidR="00BF6CF9" w:rsidRPr="00B213D2" w:rsidRDefault="00BF6CF9" w:rsidP="00BE060D">
            <w:pPr>
              <w:pStyle w:val="Labels"/>
              <w:rPr>
                <w:rFonts w:ascii="Calibri" w:hAnsi="Calibri" w:cs="Calibri"/>
                <w:sz w:val="22"/>
              </w:rPr>
            </w:pPr>
            <w:r w:rsidRPr="00B213D2">
              <w:rPr>
                <w:rFonts w:ascii="Calibri" w:hAnsi="Calibri" w:cs="Calibri"/>
                <w:sz w:val="22"/>
              </w:rPr>
              <w:t>Postal address</w:t>
            </w:r>
            <w:r w:rsidR="002E1E68">
              <w:rPr>
                <w:rFonts w:ascii="Calibri" w:hAnsi="Calibri" w:cs="Calibri"/>
                <w:sz w:val="22"/>
              </w:rPr>
              <w:t xml:space="preserve"> </w:t>
            </w:r>
            <w:r w:rsidR="00DD1E42">
              <w:rPr>
                <w:rFonts w:ascii="Calibri" w:hAnsi="Calibri" w:cs="Calibri"/>
                <w:sz w:val="22"/>
              </w:rPr>
              <w:t>(if not Macquarie University)</w:t>
            </w:r>
          </w:p>
        </w:tc>
        <w:tc>
          <w:tcPr>
            <w:tcW w:w="5550" w:type="dxa"/>
            <w:tcBorders>
              <w:left w:val="single" w:sz="4" w:space="0" w:color="D9D9D9" w:themeColor="background1" w:themeShade="D9"/>
            </w:tcBorders>
            <w:shd w:val="clear" w:color="auto" w:fill="FFFFFF" w:themeFill="background1"/>
            <w:vAlign w:val="center"/>
          </w:tcPr>
          <w:p w14:paraId="73688963" w14:textId="77777777" w:rsidR="00BF6CF9" w:rsidRPr="00B213D2" w:rsidRDefault="00BF6CF9" w:rsidP="00BE060D">
            <w:pPr>
              <w:rPr>
                <w:rFonts w:ascii="Calibri" w:hAnsi="Calibri" w:cs="Calibri"/>
              </w:rPr>
            </w:pPr>
          </w:p>
        </w:tc>
      </w:tr>
      <w:tr w:rsidR="00BF6CF9" w:rsidRPr="00B213D2" w14:paraId="026D90E1" w14:textId="77777777" w:rsidTr="008A1180">
        <w:tc>
          <w:tcPr>
            <w:tcW w:w="5240" w:type="dxa"/>
            <w:tcBorders>
              <w:right w:val="single" w:sz="4" w:space="0" w:color="D9D9D9" w:themeColor="background1" w:themeShade="D9"/>
            </w:tcBorders>
            <w:vAlign w:val="center"/>
          </w:tcPr>
          <w:p w14:paraId="4E9F7F99" w14:textId="4E61ADBF" w:rsidR="00BF6CF9" w:rsidRPr="00B213D2" w:rsidRDefault="00BF6CF9" w:rsidP="00BE060D">
            <w:pPr>
              <w:pStyle w:val="Labels"/>
              <w:rPr>
                <w:rFonts w:ascii="Calibri" w:hAnsi="Calibri" w:cs="Calibri"/>
                <w:sz w:val="22"/>
              </w:rPr>
            </w:pPr>
            <w:r w:rsidRPr="00B213D2">
              <w:rPr>
                <w:rFonts w:ascii="Calibri" w:hAnsi="Calibri" w:cs="Calibri"/>
                <w:sz w:val="22"/>
              </w:rPr>
              <w:t>Name of current Department, Faculty and Institution</w:t>
            </w:r>
          </w:p>
        </w:tc>
        <w:tc>
          <w:tcPr>
            <w:tcW w:w="5550" w:type="dxa"/>
            <w:tcBorders>
              <w:left w:val="single" w:sz="4" w:space="0" w:color="D9D9D9" w:themeColor="background1" w:themeShade="D9"/>
            </w:tcBorders>
            <w:shd w:val="clear" w:color="auto" w:fill="FFFFFF" w:themeFill="background1"/>
            <w:vAlign w:val="center"/>
          </w:tcPr>
          <w:p w14:paraId="57EEE254" w14:textId="01CDF8D6" w:rsidR="00E94A63" w:rsidRPr="00B213D2" w:rsidRDefault="00E94A63" w:rsidP="00BE060D">
            <w:pPr>
              <w:rPr>
                <w:rFonts w:ascii="Calibri" w:hAnsi="Calibri" w:cs="Calibri"/>
              </w:rPr>
            </w:pPr>
          </w:p>
        </w:tc>
      </w:tr>
    </w:tbl>
    <w:p w14:paraId="727E4513" w14:textId="75DE2A06" w:rsidR="00BF6CF9" w:rsidRDefault="00BF6CF9" w:rsidP="00BF6CF9">
      <w:pPr>
        <w:pStyle w:val="Heading1"/>
        <w:rPr>
          <w:rFonts w:ascii="Calibri" w:hAnsi="Calibri" w:cs="Calibri"/>
        </w:rPr>
      </w:pPr>
      <w:r w:rsidRPr="00B213D2">
        <w:rPr>
          <w:rFonts w:ascii="Calibri" w:hAnsi="Calibri" w:cs="Calibri"/>
        </w:rPr>
        <w:t xml:space="preserve">2) </w:t>
      </w:r>
      <w:r w:rsidR="002F050B">
        <w:rPr>
          <w:rFonts w:ascii="Calibri" w:hAnsi="Calibri" w:cs="Calibri"/>
        </w:rPr>
        <w:t>Name of</w:t>
      </w:r>
      <w:r w:rsidRPr="00B213D2">
        <w:rPr>
          <w:rFonts w:ascii="Calibri" w:hAnsi="Calibri" w:cs="Calibri"/>
        </w:rPr>
        <w:t xml:space="preserve"> Macquarie University contact</w:t>
      </w:r>
    </w:p>
    <w:p w14:paraId="66FF13C6" w14:textId="085DA39C" w:rsidR="002F050B" w:rsidRPr="002F050B" w:rsidRDefault="002F050B" w:rsidP="002F050B">
      <w:pPr>
        <w:rPr>
          <w:rFonts w:ascii="Calibri" w:hAnsi="Calibri" w:cs="Calibri"/>
        </w:rPr>
      </w:pPr>
      <w:r w:rsidRPr="002F050B">
        <w:rPr>
          <w:rFonts w:ascii="Calibri" w:hAnsi="Calibri" w:cs="Calibri"/>
        </w:rPr>
        <w:t xml:space="preserve">Please discuss this EOI application with a Macquarie University representative. E.g. Deputy Dean (Research and Innovation), Head of School/Department, Faculty Research Manager, or </w:t>
      </w:r>
      <w:r w:rsidR="002E1E68">
        <w:rPr>
          <w:rFonts w:ascii="Calibri" w:hAnsi="Calibri" w:cs="Calibri"/>
        </w:rPr>
        <w:t xml:space="preserve">senior </w:t>
      </w:r>
      <w:r w:rsidRPr="002F050B">
        <w:rPr>
          <w:rFonts w:ascii="Calibri" w:hAnsi="Calibri" w:cs="Calibri"/>
        </w:rPr>
        <w:t>academic. Please provide the following details of the Macquarie University representative you have discussed this EOI application with.</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5240"/>
        <w:gridCol w:w="5550"/>
      </w:tblGrid>
      <w:tr w:rsidR="00BF6CF9" w:rsidRPr="00B213D2" w14:paraId="72623D3E" w14:textId="77777777" w:rsidTr="008A1180">
        <w:sdt>
          <w:sdtPr>
            <w:rPr>
              <w:rFonts w:ascii="Calibri" w:hAnsi="Calibri" w:cs="Calibri"/>
              <w:sz w:val="22"/>
            </w:rPr>
            <w:id w:val="795257936"/>
            <w:placeholder>
              <w:docPart w:val="7FCECF85D63148F18EE6BCBF3384CF86"/>
            </w:placeholder>
            <w15:appearance w15:val="hidden"/>
          </w:sdtPr>
          <w:sdtEndPr/>
          <w:sdtContent>
            <w:tc>
              <w:tcPr>
                <w:tcW w:w="5240" w:type="dxa"/>
                <w:tcBorders>
                  <w:right w:val="single" w:sz="4" w:space="0" w:color="D9D9D9" w:themeColor="background1" w:themeShade="D9"/>
                </w:tcBorders>
                <w:vAlign w:val="center"/>
              </w:tcPr>
              <w:p w14:paraId="3B0B7F43" w14:textId="32E5C10E" w:rsidR="00BF6CF9" w:rsidRPr="00B213D2" w:rsidRDefault="00BF6CF9" w:rsidP="00BE060D">
                <w:pPr>
                  <w:pStyle w:val="Labels"/>
                  <w:rPr>
                    <w:rFonts w:ascii="Calibri" w:hAnsi="Calibri" w:cs="Calibri"/>
                    <w:sz w:val="22"/>
                  </w:rPr>
                </w:pPr>
                <w:r w:rsidRPr="00B213D2">
                  <w:rPr>
                    <w:rFonts w:ascii="Calibri" w:hAnsi="Calibri" w:cs="Calibri"/>
                    <w:sz w:val="22"/>
                  </w:rPr>
                  <w:t>F</w:t>
                </w:r>
                <w:r w:rsidR="002F050B">
                  <w:rPr>
                    <w:rFonts w:ascii="Calibri" w:hAnsi="Calibri" w:cs="Calibri"/>
                    <w:sz w:val="22"/>
                  </w:rPr>
                  <w:t>ull</w:t>
                </w:r>
                <w:r w:rsidRPr="00B213D2">
                  <w:rPr>
                    <w:rFonts w:ascii="Calibri" w:hAnsi="Calibri" w:cs="Calibri"/>
                    <w:sz w:val="22"/>
                  </w:rPr>
                  <w:t xml:space="preserve"> name</w:t>
                </w:r>
              </w:p>
            </w:tc>
          </w:sdtContent>
        </w:sdt>
        <w:tc>
          <w:tcPr>
            <w:tcW w:w="5550" w:type="dxa"/>
            <w:tcBorders>
              <w:left w:val="single" w:sz="4" w:space="0" w:color="D9D9D9" w:themeColor="background1" w:themeShade="D9"/>
            </w:tcBorders>
            <w:shd w:val="clear" w:color="auto" w:fill="FFFFFF" w:themeFill="background1"/>
            <w:vAlign w:val="center"/>
          </w:tcPr>
          <w:p w14:paraId="431E0994" w14:textId="77777777" w:rsidR="00BF6CF9" w:rsidRPr="00B213D2" w:rsidRDefault="00BF6CF9" w:rsidP="00BE060D">
            <w:pPr>
              <w:rPr>
                <w:rFonts w:ascii="Calibri" w:hAnsi="Calibri" w:cs="Calibri"/>
              </w:rPr>
            </w:pPr>
          </w:p>
        </w:tc>
      </w:tr>
      <w:tr w:rsidR="00BF6CF9" w:rsidRPr="00B213D2" w14:paraId="219978EF" w14:textId="77777777" w:rsidTr="008A1180">
        <w:tc>
          <w:tcPr>
            <w:tcW w:w="5240" w:type="dxa"/>
            <w:tcBorders>
              <w:right w:val="single" w:sz="4" w:space="0" w:color="D9D9D9" w:themeColor="background1" w:themeShade="D9"/>
            </w:tcBorders>
            <w:vAlign w:val="center"/>
          </w:tcPr>
          <w:p w14:paraId="3DD4627E" w14:textId="3996718C" w:rsidR="00BF6CF9" w:rsidRPr="00B213D2" w:rsidRDefault="002F050B" w:rsidP="00BE060D">
            <w:pPr>
              <w:pStyle w:val="Labels"/>
              <w:rPr>
                <w:rFonts w:ascii="Calibri" w:hAnsi="Calibri" w:cs="Calibri"/>
                <w:sz w:val="22"/>
              </w:rPr>
            </w:pPr>
            <w:r>
              <w:rPr>
                <w:rFonts w:ascii="Calibri" w:hAnsi="Calibri" w:cs="Calibri"/>
                <w:sz w:val="22"/>
              </w:rPr>
              <w:t>Position</w:t>
            </w:r>
          </w:p>
        </w:tc>
        <w:tc>
          <w:tcPr>
            <w:tcW w:w="5550" w:type="dxa"/>
            <w:tcBorders>
              <w:left w:val="single" w:sz="4" w:space="0" w:color="D9D9D9" w:themeColor="background1" w:themeShade="D9"/>
            </w:tcBorders>
            <w:shd w:val="clear" w:color="auto" w:fill="FFFFFF" w:themeFill="background1"/>
            <w:vAlign w:val="center"/>
          </w:tcPr>
          <w:p w14:paraId="17D35611" w14:textId="77777777" w:rsidR="00BF6CF9" w:rsidRPr="00B213D2" w:rsidRDefault="00BF6CF9" w:rsidP="00BE060D">
            <w:pPr>
              <w:rPr>
                <w:rFonts w:ascii="Calibri" w:hAnsi="Calibri" w:cs="Calibri"/>
              </w:rPr>
            </w:pPr>
          </w:p>
        </w:tc>
      </w:tr>
    </w:tbl>
    <w:p w14:paraId="16036ABC" w14:textId="55174FFB" w:rsidR="0042173B" w:rsidRPr="00794954" w:rsidRDefault="0042173B" w:rsidP="0042173B">
      <w:pPr>
        <w:pStyle w:val="Heading1"/>
        <w:tabs>
          <w:tab w:val="left" w:pos="6013"/>
        </w:tabs>
        <w:rPr>
          <w:rFonts w:ascii="Calibri" w:hAnsi="Calibri" w:cs="Calibri"/>
        </w:rPr>
      </w:pPr>
      <w:r w:rsidRPr="00794954">
        <w:rPr>
          <w:rFonts w:ascii="Calibri" w:hAnsi="Calibri" w:cs="Calibri"/>
        </w:rPr>
        <w:t xml:space="preserve">3) </w:t>
      </w:r>
      <w:r w:rsidR="002E1E68">
        <w:rPr>
          <w:rFonts w:ascii="Calibri" w:hAnsi="Calibri" w:cs="Calibri"/>
        </w:rPr>
        <w:t>Host</w:t>
      </w:r>
      <w:r w:rsidRPr="00794954">
        <w:rPr>
          <w:rFonts w:ascii="Calibri" w:hAnsi="Calibri" w:cs="Calibri"/>
        </w:rPr>
        <w:t xml:space="preserve"> Faculty/School/Department</w:t>
      </w:r>
    </w:p>
    <w:tbl>
      <w:tblPr>
        <w:tblW w:w="0" w:type="auto"/>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5240"/>
        <w:gridCol w:w="5550"/>
      </w:tblGrid>
      <w:tr w:rsidR="0042173B" w:rsidRPr="00794954" w14:paraId="6EBADC74" w14:textId="77777777" w:rsidTr="0023029D">
        <w:tc>
          <w:tcPr>
            <w:tcW w:w="5240" w:type="dxa"/>
            <w:tcBorders>
              <w:right w:val="single" w:sz="4" w:space="0" w:color="D9D9D9" w:themeColor="background1" w:themeShade="D9"/>
            </w:tcBorders>
            <w:vAlign w:val="center"/>
          </w:tcPr>
          <w:p w14:paraId="1C2258C9" w14:textId="77777777" w:rsidR="0042173B" w:rsidRPr="00794954" w:rsidRDefault="0042173B" w:rsidP="003E7C23">
            <w:pPr>
              <w:pStyle w:val="Labels"/>
              <w:rPr>
                <w:rFonts w:ascii="Calibri" w:hAnsi="Calibri" w:cs="Calibri"/>
                <w:sz w:val="22"/>
              </w:rPr>
            </w:pPr>
            <w:r w:rsidRPr="00794954">
              <w:rPr>
                <w:rFonts w:ascii="Calibri" w:hAnsi="Calibri" w:cs="Calibri"/>
                <w:sz w:val="22"/>
              </w:rPr>
              <w:t>Faculty (select from drop-down list)</w:t>
            </w:r>
          </w:p>
        </w:tc>
        <w:sdt>
          <w:sdtPr>
            <w:rPr>
              <w:rFonts w:ascii="Calibri" w:hAnsi="Calibri" w:cs="Calibri"/>
            </w:rPr>
            <w:alias w:val="Faculty"/>
            <w:tag w:val="Faculty"/>
            <w:id w:val="-1877691910"/>
            <w:placeholder>
              <w:docPart w:val="38827AD0017B41C6BE42CA1ACCFEBB69"/>
            </w:placeholder>
            <w:showingPlcHdr/>
            <w:dropDownList>
              <w:listItem w:value="Choose a Faculty"/>
              <w:listItem w:displayText="Faculty of Arts" w:value="Faculty of Arts"/>
              <w:listItem w:displayText="Faculty of Medicine, Health and Human Sciences" w:value="Faculty of Medicine, Health and Human Sciences"/>
              <w:listItem w:displayText="Faculty of Science and Engineering" w:value="Faculty of Science and Engineering"/>
              <w:listItem w:displayText="Macquarie Business School" w:value="Macquarie Business School"/>
            </w:dropDownList>
          </w:sdtPr>
          <w:sdtEndPr/>
          <w:sdtContent>
            <w:tc>
              <w:tcPr>
                <w:tcW w:w="5550" w:type="dxa"/>
                <w:tcBorders>
                  <w:left w:val="single" w:sz="4" w:space="0" w:color="D9D9D9" w:themeColor="background1" w:themeShade="D9"/>
                </w:tcBorders>
                <w:shd w:val="clear" w:color="auto" w:fill="FFFFFF" w:themeFill="background1"/>
                <w:vAlign w:val="center"/>
              </w:tcPr>
              <w:p w14:paraId="6CB4CA1E" w14:textId="77777777" w:rsidR="0042173B" w:rsidRPr="00794954" w:rsidRDefault="0042173B" w:rsidP="003E7C23">
                <w:pPr>
                  <w:rPr>
                    <w:rFonts w:ascii="Calibri" w:hAnsi="Calibri" w:cs="Calibri"/>
                  </w:rPr>
                </w:pPr>
                <w:r w:rsidRPr="00794954">
                  <w:rPr>
                    <w:rStyle w:val="PlaceholderText"/>
                    <w:rFonts w:ascii="Calibri" w:hAnsi="Calibri" w:cs="Calibri"/>
                  </w:rPr>
                  <w:t>Choose an item.</w:t>
                </w:r>
              </w:p>
            </w:tc>
          </w:sdtContent>
        </w:sdt>
      </w:tr>
      <w:tr w:rsidR="0042173B" w:rsidRPr="00794954" w14:paraId="61EBCE4C" w14:textId="77777777" w:rsidTr="0023029D">
        <w:tc>
          <w:tcPr>
            <w:tcW w:w="5240" w:type="dxa"/>
            <w:tcBorders>
              <w:right w:val="single" w:sz="4" w:space="0" w:color="D9D9D9" w:themeColor="background1" w:themeShade="D9"/>
            </w:tcBorders>
            <w:vAlign w:val="center"/>
          </w:tcPr>
          <w:p w14:paraId="11A83C37" w14:textId="77777777" w:rsidR="0042173B" w:rsidRPr="00794954" w:rsidRDefault="0042173B" w:rsidP="003E7C23">
            <w:pPr>
              <w:pStyle w:val="Labels"/>
              <w:rPr>
                <w:rFonts w:ascii="Calibri" w:hAnsi="Calibri" w:cs="Calibri"/>
                <w:sz w:val="22"/>
              </w:rPr>
            </w:pPr>
            <w:r w:rsidRPr="00794954">
              <w:rPr>
                <w:rFonts w:ascii="Calibri" w:hAnsi="Calibri" w:cs="Calibri"/>
                <w:sz w:val="22"/>
              </w:rPr>
              <w:t>School or Department</w:t>
            </w:r>
          </w:p>
        </w:tc>
        <w:tc>
          <w:tcPr>
            <w:tcW w:w="5550" w:type="dxa"/>
            <w:tcBorders>
              <w:left w:val="single" w:sz="4" w:space="0" w:color="D9D9D9" w:themeColor="background1" w:themeShade="D9"/>
            </w:tcBorders>
            <w:shd w:val="clear" w:color="auto" w:fill="FFFFFF" w:themeFill="background1"/>
            <w:vAlign w:val="center"/>
          </w:tcPr>
          <w:p w14:paraId="7E1AB702" w14:textId="77777777" w:rsidR="0042173B" w:rsidRPr="00794954" w:rsidRDefault="0042173B" w:rsidP="003E7C23">
            <w:pPr>
              <w:rPr>
                <w:rFonts w:ascii="Calibri" w:hAnsi="Calibri" w:cs="Calibri"/>
              </w:rPr>
            </w:pPr>
          </w:p>
        </w:tc>
      </w:tr>
    </w:tbl>
    <w:p w14:paraId="27027112" w14:textId="458272DD" w:rsidR="00AE12D4" w:rsidRDefault="00AE12D4" w:rsidP="00AE12D4">
      <w:pPr>
        <w:pStyle w:val="Heading1"/>
        <w:rPr>
          <w:rFonts w:ascii="Calibri" w:hAnsi="Calibri" w:cs="Calibri"/>
        </w:rPr>
      </w:pPr>
      <w:r>
        <w:rPr>
          <w:rFonts w:ascii="Calibri" w:hAnsi="Calibri" w:cs="Calibri"/>
        </w:rPr>
        <w:t>4</w:t>
      </w:r>
      <w:r w:rsidRPr="00B213D2">
        <w:rPr>
          <w:rFonts w:ascii="Calibri" w:hAnsi="Calibri" w:cs="Calibri"/>
        </w:rPr>
        <w:t xml:space="preserve">) </w:t>
      </w:r>
      <w:r>
        <w:rPr>
          <w:rFonts w:ascii="Calibri" w:hAnsi="Calibri" w:cs="Calibri"/>
        </w:rPr>
        <w:t>Research Experience</w:t>
      </w:r>
    </w:p>
    <w:p w14:paraId="23B87E8E" w14:textId="7CE9E681" w:rsidR="00AE12D4" w:rsidRDefault="00AE12D4" w:rsidP="00AE12D4">
      <w:pPr>
        <w:spacing w:before="160"/>
        <w:rPr>
          <w:rFonts w:ascii="Calibri" w:hAnsi="Calibri" w:cs="Calibri"/>
        </w:rPr>
      </w:pPr>
      <w:r>
        <w:rPr>
          <w:rFonts w:ascii="Calibri" w:hAnsi="Calibri" w:cs="Calibri"/>
        </w:rPr>
        <w:t xml:space="preserve">How many </w:t>
      </w:r>
      <w:r w:rsidRPr="00AD50C3">
        <w:rPr>
          <w:rFonts w:ascii="Calibri" w:hAnsi="Calibri" w:cs="Calibri"/>
        </w:rPr>
        <w:t>years of industry and/or academic research experience</w:t>
      </w:r>
      <w:r>
        <w:rPr>
          <w:rFonts w:ascii="Calibri" w:hAnsi="Calibri" w:cs="Calibri"/>
        </w:rPr>
        <w:t xml:space="preserve"> do you have?</w:t>
      </w:r>
    </w:p>
    <w:p w14:paraId="77DBDE35" w14:textId="6806FC8B" w:rsidR="00AE12D4" w:rsidRPr="00B213D2" w:rsidRDefault="00AE12D4" w:rsidP="00AE12D4">
      <w:pPr>
        <w:spacing w:before="160"/>
        <w:rPr>
          <w:rFonts w:ascii="Calibri" w:hAnsi="Calibri" w:cs="Calibri"/>
        </w:rPr>
      </w:pPr>
      <w:r>
        <w:rPr>
          <w:rFonts w:ascii="Calibri" w:hAnsi="Calibri" w:cs="Calibri"/>
        </w:rPr>
        <w:lastRenderedPageBreak/>
        <w:t xml:space="preserve">You should </w:t>
      </w:r>
      <w:r w:rsidRPr="00AE12D4">
        <w:rPr>
          <w:rFonts w:ascii="Calibri" w:hAnsi="Calibri" w:cs="Calibri"/>
        </w:rPr>
        <w:t xml:space="preserve">have 5 to 15 years of industry and/or academic research experience (measured by FTE), and may take career interruptions into account. </w:t>
      </w:r>
      <w:r w:rsidR="00DD1E42">
        <w:rPr>
          <w:rFonts w:ascii="Calibri" w:hAnsi="Calibri" w:cs="Calibri"/>
        </w:rPr>
        <w:t>For guidance on how to do the calculation, please refer to the FAQ document (for the last round) which is available</w:t>
      </w:r>
      <w:r w:rsidR="00F04E84">
        <w:rPr>
          <w:rFonts w:ascii="Calibri" w:hAnsi="Calibri" w:cs="Calibri"/>
        </w:rPr>
        <w:t xml:space="preserve"> on </w:t>
      </w:r>
      <w:hyperlink r:id="rId13" w:history="1">
        <w:r w:rsidR="00F04E84" w:rsidRPr="00F04E84">
          <w:rPr>
            <w:rStyle w:val="Hyperlink"/>
            <w:rFonts w:ascii="Calibri" w:hAnsi="Calibri" w:cs="Calibri"/>
          </w:rPr>
          <w:t>GrantConnect</w:t>
        </w:r>
      </w:hyperlink>
      <w:r w:rsidR="00DD1E42">
        <w:rPr>
          <w:rFonts w:ascii="Calibri" w:hAnsi="Calibri" w:cs="Calibri"/>
        </w:rPr>
        <w:t>.</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AE12D4" w:rsidRPr="00B213D2" w14:paraId="10180932" w14:textId="77777777" w:rsidTr="00D72087">
        <w:tc>
          <w:tcPr>
            <w:tcW w:w="10910" w:type="dxa"/>
            <w:shd w:val="clear" w:color="auto" w:fill="FFFFFF" w:themeFill="background1"/>
          </w:tcPr>
          <w:p w14:paraId="48E8822D" w14:textId="77777777" w:rsidR="00AE12D4" w:rsidRPr="00B213D2" w:rsidRDefault="00AE12D4" w:rsidP="00D72087">
            <w:pPr>
              <w:rPr>
                <w:rFonts w:ascii="Calibri" w:hAnsi="Calibri" w:cs="Calibri"/>
              </w:rPr>
            </w:pPr>
          </w:p>
          <w:p w14:paraId="1AD6D9FB" w14:textId="77777777" w:rsidR="00AE12D4" w:rsidRPr="00B213D2" w:rsidRDefault="00AE12D4" w:rsidP="00D72087">
            <w:pPr>
              <w:rPr>
                <w:rFonts w:ascii="Calibri" w:hAnsi="Calibri" w:cs="Calibri"/>
              </w:rPr>
            </w:pPr>
          </w:p>
          <w:p w14:paraId="3F753FA9" w14:textId="77777777" w:rsidR="00AE12D4" w:rsidRPr="00B213D2" w:rsidRDefault="00AE12D4" w:rsidP="00D72087">
            <w:pPr>
              <w:rPr>
                <w:rFonts w:ascii="Calibri" w:hAnsi="Calibri" w:cs="Calibri"/>
              </w:rPr>
            </w:pPr>
          </w:p>
        </w:tc>
      </w:tr>
    </w:tbl>
    <w:p w14:paraId="57824BF2" w14:textId="730FE5E6" w:rsidR="003B1107" w:rsidRPr="00B213D2" w:rsidRDefault="00AE12D4" w:rsidP="003B1107">
      <w:pPr>
        <w:pStyle w:val="Heading1"/>
        <w:rPr>
          <w:rFonts w:ascii="Calibri" w:hAnsi="Calibri" w:cs="Calibri"/>
        </w:rPr>
      </w:pPr>
      <w:r>
        <w:rPr>
          <w:rFonts w:ascii="Calibri" w:hAnsi="Calibri" w:cs="Calibri"/>
        </w:rPr>
        <w:t>5</w:t>
      </w:r>
      <w:r w:rsidR="003B1107" w:rsidRPr="00B213D2">
        <w:rPr>
          <w:rFonts w:ascii="Calibri" w:hAnsi="Calibri" w:cs="Calibri"/>
        </w:rPr>
        <w:t xml:space="preserve">) Previous </w:t>
      </w:r>
      <w:r w:rsidR="00B94E11" w:rsidRPr="00B213D2">
        <w:rPr>
          <w:rFonts w:ascii="Calibri" w:hAnsi="Calibri" w:cs="Calibri"/>
        </w:rPr>
        <w:t>I</w:t>
      </w:r>
      <w:r w:rsidR="0042173B">
        <w:rPr>
          <w:rFonts w:ascii="Calibri" w:hAnsi="Calibri" w:cs="Calibri"/>
        </w:rPr>
        <w:t>M</w:t>
      </w:r>
      <w:r w:rsidR="003B1107" w:rsidRPr="00B213D2">
        <w:rPr>
          <w:rFonts w:ascii="Calibri" w:hAnsi="Calibri" w:cs="Calibri"/>
        </w:rPr>
        <w:t xml:space="preserve"> submissions</w:t>
      </w:r>
    </w:p>
    <w:p w14:paraId="3FBA5FAE" w14:textId="1A73E4BA" w:rsidR="000B6932" w:rsidRPr="00794954" w:rsidRDefault="000B6932" w:rsidP="000B6932">
      <w:pPr>
        <w:rPr>
          <w:rFonts w:ascii="Calibri" w:hAnsi="Calibri" w:cs="Calibri"/>
        </w:rPr>
      </w:pPr>
      <w:r w:rsidRPr="00794954">
        <w:rPr>
          <w:rFonts w:ascii="Calibri" w:hAnsi="Calibri" w:cs="Calibri"/>
        </w:rPr>
        <w:t xml:space="preserve">How many times have you previously applied for a </w:t>
      </w:r>
      <w:r>
        <w:rPr>
          <w:rFonts w:ascii="Calibri" w:hAnsi="Calibri" w:cs="Calibri"/>
        </w:rPr>
        <w:t>Mid-Career Industry Fellowship</w:t>
      </w:r>
      <w:r w:rsidRPr="00794954">
        <w:rPr>
          <w:rFonts w:ascii="Calibri" w:hAnsi="Calibri" w:cs="Calibri"/>
        </w:rPr>
        <w:t>?</w:t>
      </w:r>
    </w:p>
    <w:p w14:paraId="48B0BFC9" w14:textId="62AAB661" w:rsidR="000B6932" w:rsidRDefault="000B6932" w:rsidP="000B6932">
      <w:pPr>
        <w:rPr>
          <w:rFonts w:ascii="Calibri" w:hAnsi="Calibri" w:cs="Calibri"/>
        </w:rPr>
      </w:pPr>
      <w:r w:rsidRPr="00794954">
        <w:rPr>
          <w:rFonts w:ascii="Calibri" w:hAnsi="Calibri" w:cs="Calibri"/>
        </w:rPr>
        <w:t xml:space="preserve">Note: a researcher may only apply for a </w:t>
      </w:r>
      <w:r>
        <w:rPr>
          <w:rFonts w:ascii="Calibri" w:hAnsi="Calibri" w:cs="Calibri"/>
        </w:rPr>
        <w:t>Mid-Career Industry Fellowship</w:t>
      </w:r>
      <w:r w:rsidRPr="00794954">
        <w:rPr>
          <w:rFonts w:ascii="Calibri" w:hAnsi="Calibri" w:cs="Calibri"/>
        </w:rPr>
        <w:t xml:space="preserve"> 3 times</w:t>
      </w:r>
    </w:p>
    <w:tbl>
      <w:tblPr>
        <w:tblW w:w="5098"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blBorders>
        <w:tblLook w:val="0600" w:firstRow="0" w:lastRow="0" w:firstColumn="0" w:lastColumn="0" w:noHBand="1" w:noVBand="1"/>
      </w:tblPr>
      <w:tblGrid>
        <w:gridCol w:w="1696"/>
        <w:gridCol w:w="1701"/>
        <w:gridCol w:w="1701"/>
      </w:tblGrid>
      <w:tr w:rsidR="000B6932" w:rsidRPr="00B213D2" w14:paraId="38A177F7" w14:textId="4C418E7B" w:rsidTr="000B6932">
        <w:tc>
          <w:tcPr>
            <w:tcW w:w="1696" w:type="dxa"/>
            <w:tcBorders>
              <w:right w:val="single" w:sz="4" w:space="0" w:color="D9D9D9" w:themeColor="background1" w:themeShade="D9"/>
            </w:tcBorders>
            <w:shd w:val="clear" w:color="auto" w:fill="FFFFFF" w:themeFill="background1"/>
            <w:vAlign w:val="center"/>
          </w:tcPr>
          <w:p w14:paraId="68AFD002" w14:textId="216EB184" w:rsidR="000B6932" w:rsidRPr="00B213D2" w:rsidRDefault="000B6932" w:rsidP="00411BA4">
            <w:pPr>
              <w:jc w:val="center"/>
              <w:rPr>
                <w:rFonts w:ascii="Calibri" w:hAnsi="Calibri" w:cs="Calibri"/>
              </w:rPr>
            </w:pPr>
            <w:r w:rsidRPr="00B213D2">
              <w:rPr>
                <w:rFonts w:ascii="Calibri" w:hAnsi="Calibri" w:cs="Calibri"/>
              </w:rPr>
              <w:t xml:space="preserve">0 </w:t>
            </w:r>
            <w:sdt>
              <w:sdtPr>
                <w:rPr>
                  <w:rFonts w:ascii="Calibri" w:hAnsi="Calibri" w:cs="Calibri"/>
                </w:rPr>
                <w:id w:val="354242374"/>
                <w14:checkbox>
                  <w14:checked w14:val="0"/>
                  <w14:checkedState w14:val="2612" w14:font="MS Gothic"/>
                  <w14:uncheckedState w14:val="2610" w14:font="MS Gothic"/>
                </w14:checkbox>
              </w:sdtPr>
              <w:sdtEndPr/>
              <w:sdtContent>
                <w:r>
                  <w:rPr>
                    <w:rFonts w:ascii="MS Gothic" w:eastAsia="MS Gothic" w:hAnsi="MS Gothic" w:cs="Calibri" w:hint="eastAsia"/>
                  </w:rPr>
                  <w:t>☐</w:t>
                </w:r>
              </w:sdtContent>
            </w:sdt>
          </w:p>
        </w:tc>
        <w:tc>
          <w:tcPr>
            <w:tcW w:w="1701" w:type="dxa"/>
            <w:tcBorders>
              <w:left w:val="single" w:sz="4" w:space="0" w:color="D9D9D9" w:themeColor="background1" w:themeShade="D9"/>
            </w:tcBorders>
            <w:shd w:val="clear" w:color="auto" w:fill="FFFFFF" w:themeFill="background1"/>
            <w:vAlign w:val="center"/>
          </w:tcPr>
          <w:p w14:paraId="4D470541" w14:textId="0A790AC6" w:rsidR="000B6932" w:rsidRPr="00B213D2" w:rsidRDefault="000B6932" w:rsidP="00411BA4">
            <w:pPr>
              <w:jc w:val="center"/>
              <w:rPr>
                <w:rFonts w:ascii="Calibri" w:hAnsi="Calibri" w:cs="Calibri"/>
              </w:rPr>
            </w:pPr>
            <w:r w:rsidRPr="00B213D2">
              <w:rPr>
                <w:rFonts w:ascii="Calibri" w:hAnsi="Calibri" w:cs="Calibri"/>
              </w:rPr>
              <w:t xml:space="preserve">1 </w:t>
            </w:r>
            <w:sdt>
              <w:sdtPr>
                <w:rPr>
                  <w:rFonts w:ascii="Calibri" w:hAnsi="Calibri" w:cs="Calibri"/>
                </w:rPr>
                <w:id w:val="1845589802"/>
                <w14:checkbox>
                  <w14:checked w14:val="0"/>
                  <w14:checkedState w14:val="2612" w14:font="MS Gothic"/>
                  <w14:uncheckedState w14:val="2610" w14:font="MS Gothic"/>
                </w14:checkbox>
              </w:sdtPr>
              <w:sdtEndPr/>
              <w:sdtContent>
                <w:r w:rsidRPr="00B213D2">
                  <w:rPr>
                    <w:rFonts w:ascii="Segoe UI Symbol" w:eastAsia="MS Gothic" w:hAnsi="Segoe UI Symbol" w:cs="Segoe UI Symbol"/>
                  </w:rPr>
                  <w:t>☐</w:t>
                </w:r>
              </w:sdtContent>
            </w:sdt>
          </w:p>
        </w:tc>
        <w:tc>
          <w:tcPr>
            <w:tcW w:w="1701" w:type="dxa"/>
            <w:tcBorders>
              <w:left w:val="single" w:sz="4" w:space="0" w:color="D9D9D9" w:themeColor="background1" w:themeShade="D9"/>
            </w:tcBorders>
            <w:shd w:val="clear" w:color="auto" w:fill="FFFFFF" w:themeFill="background1"/>
          </w:tcPr>
          <w:p w14:paraId="0A03E26C" w14:textId="561BE879" w:rsidR="000B6932" w:rsidRPr="00B213D2" w:rsidRDefault="000B6932" w:rsidP="00411BA4">
            <w:pPr>
              <w:jc w:val="center"/>
              <w:rPr>
                <w:rFonts w:ascii="Calibri" w:hAnsi="Calibri" w:cs="Calibri"/>
              </w:rPr>
            </w:pPr>
            <w:r>
              <w:rPr>
                <w:rFonts w:ascii="Calibri" w:hAnsi="Calibri" w:cs="Calibri"/>
              </w:rPr>
              <w:t>2</w:t>
            </w:r>
            <w:r w:rsidRPr="00B213D2">
              <w:rPr>
                <w:rFonts w:ascii="Calibri" w:hAnsi="Calibri" w:cs="Calibri"/>
              </w:rPr>
              <w:t xml:space="preserve"> </w:t>
            </w:r>
            <w:sdt>
              <w:sdtPr>
                <w:rPr>
                  <w:rFonts w:ascii="Calibri" w:hAnsi="Calibri" w:cs="Calibri"/>
                </w:rPr>
                <w:id w:val="-736710432"/>
                <w14:checkbox>
                  <w14:checked w14:val="0"/>
                  <w14:checkedState w14:val="2612" w14:font="MS Gothic"/>
                  <w14:uncheckedState w14:val="2610" w14:font="MS Gothic"/>
                </w14:checkbox>
              </w:sdtPr>
              <w:sdtEndPr/>
              <w:sdtContent>
                <w:r w:rsidRPr="00B213D2">
                  <w:rPr>
                    <w:rFonts w:ascii="Segoe UI Symbol" w:eastAsia="MS Gothic" w:hAnsi="Segoe UI Symbol" w:cs="Segoe UI Symbol"/>
                  </w:rPr>
                  <w:t>☐</w:t>
                </w:r>
              </w:sdtContent>
            </w:sdt>
          </w:p>
        </w:tc>
      </w:tr>
    </w:tbl>
    <w:p w14:paraId="59F6B1D4" w14:textId="74BDB64F" w:rsidR="003738C6" w:rsidRPr="00B213D2" w:rsidRDefault="00AE12D4" w:rsidP="003738C6">
      <w:pPr>
        <w:pStyle w:val="Heading1"/>
        <w:rPr>
          <w:rFonts w:ascii="Calibri" w:hAnsi="Calibri" w:cs="Calibri"/>
        </w:rPr>
      </w:pPr>
      <w:r>
        <w:rPr>
          <w:rFonts w:ascii="Calibri" w:hAnsi="Calibri" w:cs="Calibri"/>
        </w:rPr>
        <w:t>6</w:t>
      </w:r>
      <w:r w:rsidR="003738C6" w:rsidRPr="00B213D2">
        <w:rPr>
          <w:rFonts w:ascii="Calibri" w:hAnsi="Calibri" w:cs="Calibri"/>
        </w:rPr>
        <w:t>) Qualifications</w:t>
      </w:r>
    </w:p>
    <w:p w14:paraId="70CCAD55" w14:textId="5F3E01BB" w:rsidR="003738C6" w:rsidRPr="00B213D2" w:rsidRDefault="001127DE" w:rsidP="003738C6">
      <w:pPr>
        <w:rPr>
          <w:rFonts w:ascii="Calibri" w:hAnsi="Calibri" w:cs="Calibri"/>
        </w:rPr>
      </w:pPr>
      <w:r w:rsidRPr="00B213D2">
        <w:rPr>
          <w:rFonts w:ascii="Calibri" w:hAnsi="Calibri" w:cs="Calibri"/>
        </w:rPr>
        <w:t xml:space="preserve">List your qualifications (please limit your response to </w:t>
      </w:r>
      <w:r w:rsidR="00DF0596">
        <w:rPr>
          <w:rFonts w:ascii="Calibri" w:hAnsi="Calibri" w:cs="Calibri"/>
        </w:rPr>
        <w:t>1</w:t>
      </w:r>
      <w:r w:rsidRPr="00B213D2">
        <w:rPr>
          <w:rFonts w:ascii="Calibri" w:hAnsi="Calibri" w:cs="Calibri"/>
        </w:rPr>
        <w:t>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3738C6" w:rsidRPr="00B213D2" w14:paraId="1405BB24" w14:textId="77777777" w:rsidTr="00286DC9">
        <w:tc>
          <w:tcPr>
            <w:tcW w:w="10910" w:type="dxa"/>
            <w:shd w:val="clear" w:color="auto" w:fill="FFFFFF" w:themeFill="background1"/>
          </w:tcPr>
          <w:p w14:paraId="053211F6" w14:textId="77777777" w:rsidR="003738C6" w:rsidRPr="00B213D2" w:rsidRDefault="003738C6" w:rsidP="00286DC9">
            <w:pPr>
              <w:rPr>
                <w:rFonts w:ascii="Calibri" w:hAnsi="Calibri" w:cs="Calibri"/>
              </w:rPr>
            </w:pPr>
          </w:p>
          <w:p w14:paraId="1FD4D0B0" w14:textId="77777777" w:rsidR="003738C6" w:rsidRPr="00B213D2" w:rsidRDefault="003738C6" w:rsidP="00286DC9">
            <w:pPr>
              <w:rPr>
                <w:rFonts w:ascii="Calibri" w:hAnsi="Calibri" w:cs="Calibri"/>
              </w:rPr>
            </w:pPr>
          </w:p>
          <w:p w14:paraId="6CE7CF39" w14:textId="524AEF8D" w:rsidR="001127DE" w:rsidRPr="00B213D2" w:rsidRDefault="001127DE" w:rsidP="00286DC9">
            <w:pPr>
              <w:rPr>
                <w:rFonts w:ascii="Calibri" w:hAnsi="Calibri" w:cs="Calibri"/>
              </w:rPr>
            </w:pPr>
          </w:p>
        </w:tc>
      </w:tr>
    </w:tbl>
    <w:p w14:paraId="15DA8A67" w14:textId="22B31177" w:rsidR="001127DE" w:rsidRPr="00B213D2" w:rsidRDefault="00AE12D4" w:rsidP="001127DE">
      <w:pPr>
        <w:pStyle w:val="Heading1"/>
        <w:rPr>
          <w:rFonts w:ascii="Calibri" w:hAnsi="Calibri" w:cs="Calibri"/>
        </w:rPr>
      </w:pPr>
      <w:r>
        <w:rPr>
          <w:rFonts w:ascii="Calibri" w:hAnsi="Calibri" w:cs="Calibri"/>
        </w:rPr>
        <w:t>7</w:t>
      </w:r>
      <w:r w:rsidR="001127DE" w:rsidRPr="00B213D2">
        <w:rPr>
          <w:rFonts w:ascii="Calibri" w:hAnsi="Calibri" w:cs="Calibri"/>
        </w:rPr>
        <w:t>) Employment history</w:t>
      </w:r>
    </w:p>
    <w:p w14:paraId="7BFC5BBF" w14:textId="011F581A" w:rsidR="001127DE" w:rsidRPr="00B213D2" w:rsidRDefault="001127DE" w:rsidP="001127DE">
      <w:pPr>
        <w:rPr>
          <w:rFonts w:ascii="Calibri" w:hAnsi="Calibri" w:cs="Calibri"/>
        </w:rPr>
      </w:pPr>
      <w:r w:rsidRPr="00B213D2">
        <w:rPr>
          <w:rFonts w:ascii="Calibri" w:hAnsi="Calibri" w:cs="Calibri"/>
        </w:rPr>
        <w:t xml:space="preserve">List your employment history (please limit your response to </w:t>
      </w:r>
      <w:r w:rsidR="00DF0596">
        <w:rPr>
          <w:rFonts w:ascii="Calibri" w:hAnsi="Calibri" w:cs="Calibri"/>
        </w:rPr>
        <w:t>1</w:t>
      </w:r>
      <w:r w:rsidRPr="00B213D2">
        <w:rPr>
          <w:rFonts w:ascii="Calibri" w:hAnsi="Calibri" w:cs="Calibri"/>
        </w:rPr>
        <w:t>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1127DE" w:rsidRPr="00B213D2" w14:paraId="256CFE29" w14:textId="77777777" w:rsidTr="00286DC9">
        <w:tc>
          <w:tcPr>
            <w:tcW w:w="10910" w:type="dxa"/>
            <w:shd w:val="clear" w:color="auto" w:fill="FFFFFF" w:themeFill="background1"/>
          </w:tcPr>
          <w:p w14:paraId="313C1A97" w14:textId="4256A8F5" w:rsidR="001127DE" w:rsidRPr="00B213D2" w:rsidRDefault="001127DE" w:rsidP="00286DC9">
            <w:pPr>
              <w:rPr>
                <w:rFonts w:ascii="Calibri" w:hAnsi="Calibri" w:cs="Calibri"/>
              </w:rPr>
            </w:pPr>
          </w:p>
          <w:p w14:paraId="119CA19D" w14:textId="77777777" w:rsidR="001127DE" w:rsidRPr="00B213D2" w:rsidRDefault="001127DE" w:rsidP="00286DC9">
            <w:pPr>
              <w:rPr>
                <w:rFonts w:ascii="Calibri" w:hAnsi="Calibri" w:cs="Calibri"/>
              </w:rPr>
            </w:pPr>
          </w:p>
          <w:p w14:paraId="69D4D7F0" w14:textId="77777777" w:rsidR="001127DE" w:rsidRPr="00B213D2" w:rsidRDefault="001127DE" w:rsidP="00286DC9">
            <w:pPr>
              <w:rPr>
                <w:rFonts w:ascii="Calibri" w:hAnsi="Calibri" w:cs="Calibri"/>
              </w:rPr>
            </w:pPr>
          </w:p>
        </w:tc>
      </w:tr>
    </w:tbl>
    <w:p w14:paraId="41607282" w14:textId="23321D46" w:rsidR="002A5AEC" w:rsidRPr="002A5AEC" w:rsidRDefault="00AE12D4" w:rsidP="002A5AEC">
      <w:pPr>
        <w:pStyle w:val="Heading1"/>
        <w:rPr>
          <w:rFonts w:ascii="Calibri" w:hAnsi="Calibri" w:cs="Calibri"/>
        </w:rPr>
      </w:pPr>
      <w:r>
        <w:rPr>
          <w:rFonts w:ascii="Calibri" w:hAnsi="Calibri" w:cs="Calibri"/>
        </w:rPr>
        <w:t>8</w:t>
      </w:r>
      <w:r w:rsidR="00E94FD8" w:rsidRPr="00B213D2">
        <w:rPr>
          <w:rFonts w:ascii="Calibri" w:hAnsi="Calibri" w:cs="Calibri"/>
        </w:rPr>
        <w:t xml:space="preserve">) </w:t>
      </w:r>
      <w:r w:rsidR="00513EF0">
        <w:rPr>
          <w:rFonts w:ascii="Calibri" w:hAnsi="Calibri" w:cs="Calibri"/>
        </w:rPr>
        <w:t>Key Industry Partner</w:t>
      </w:r>
      <w:r w:rsidR="002A5AEC">
        <w:rPr>
          <w:rFonts w:ascii="Calibri" w:hAnsi="Calibri" w:cs="Calibri"/>
        </w:rPr>
        <w:t xml:space="preserve"> and Other Industry Partner(s)</w:t>
      </w:r>
    </w:p>
    <w:p w14:paraId="3A3705B5" w14:textId="48961BC3" w:rsidR="00D46FDA" w:rsidRDefault="00D46FDA" w:rsidP="00513EF0">
      <w:pPr>
        <w:rPr>
          <w:rFonts w:ascii="Calibri" w:hAnsi="Calibri" w:cs="Calibri"/>
        </w:rPr>
      </w:pPr>
      <w:r w:rsidRPr="00D46FDA">
        <w:rPr>
          <w:rFonts w:ascii="Calibri" w:hAnsi="Calibri" w:cs="Calibri"/>
        </w:rPr>
        <w:t>The Key Industry Partner must be one of the following: an organisation with an Australian Company Number (ACN); an Australian government entity (Commonwealth, State/Territory or Local); or an Australian not-for-profit/charity registered on the Australian Government’s Australian Charities and Not-for-profits Commission Charity Register.</w:t>
      </w:r>
    </w:p>
    <w:p w14:paraId="006F595E" w14:textId="77777777" w:rsidR="006759E9" w:rsidRDefault="002A5AEC" w:rsidP="00513EF0">
      <w:pPr>
        <w:rPr>
          <w:rFonts w:ascii="Calibri" w:hAnsi="Calibri" w:cs="Calibri"/>
        </w:rPr>
      </w:pPr>
      <w:r w:rsidRPr="002A5AEC">
        <w:rPr>
          <w:rFonts w:ascii="Calibri" w:hAnsi="Calibri" w:cs="Calibri"/>
        </w:rPr>
        <w:t>To be eligible as the Key Industry Partner or an Other Industry Partner, an organisation cannot be: included on the National Redress Scheme’s website on the list of ‘Institutions that have not joined or signified their intent to join the Scheme’ (www.nationalredress.gov.au); an Eligible Organisation; a controlled entity of any Eligible Organisation; or an entity (for example a joint venture) where more than 50 per cent is owned by one or more Eligible Organisations.</w:t>
      </w:r>
    </w:p>
    <w:p w14:paraId="4DC168AA" w14:textId="40290346" w:rsidR="002A5AEC" w:rsidRDefault="002A5AEC" w:rsidP="00513EF0">
      <w:pPr>
        <w:rPr>
          <w:rFonts w:ascii="Calibri" w:hAnsi="Calibri" w:cs="Calibri"/>
        </w:rPr>
      </w:pPr>
      <w:r w:rsidRPr="002A5AEC">
        <w:rPr>
          <w:rFonts w:ascii="Calibri" w:hAnsi="Calibri" w:cs="Calibri"/>
        </w:rPr>
        <w:t>Key Industry Partner and Other Industry Partner cash contributions cannot be sourced from funds awarded or appropriated by the Commonwealth or an Australian State or Territory or Local Government for the purposes of research, nor funds used to leverage any other government research or research infrastructure funding.</w:t>
      </w:r>
    </w:p>
    <w:p w14:paraId="4EF2301A" w14:textId="7615E612" w:rsidR="00D46FDA" w:rsidRPr="00B213D2" w:rsidRDefault="00D46FDA" w:rsidP="00513EF0">
      <w:pPr>
        <w:rPr>
          <w:rFonts w:ascii="Calibri" w:hAnsi="Calibri" w:cs="Calibri"/>
        </w:rPr>
      </w:pPr>
      <w:r>
        <w:rPr>
          <w:rFonts w:ascii="Calibri" w:hAnsi="Calibri" w:cs="Calibri"/>
        </w:rPr>
        <w:t xml:space="preserve">Please provide the name of the Key Industry Partner </w:t>
      </w:r>
      <w:r w:rsidR="002A5AEC">
        <w:rPr>
          <w:rFonts w:ascii="Calibri" w:hAnsi="Calibri" w:cs="Calibri"/>
        </w:rPr>
        <w:t xml:space="preserve">and Other Industry Partner(s) </w:t>
      </w:r>
      <w:r>
        <w:rPr>
          <w:rFonts w:ascii="Calibri" w:hAnsi="Calibri" w:cs="Calibri"/>
        </w:rPr>
        <w:t>for the proposed project</w:t>
      </w:r>
      <w:r w:rsidR="00DF0596">
        <w:rPr>
          <w:rFonts w:ascii="Calibri" w:hAnsi="Calibri" w:cs="Calibri"/>
        </w:rPr>
        <w:t>.</w:t>
      </w:r>
      <w:r w:rsidR="00B46EF1">
        <w:rPr>
          <w:rFonts w:ascii="Calibri" w:hAnsi="Calibri" w:cs="Calibri"/>
        </w:rPr>
        <w:t xml:space="preserve"> </w:t>
      </w:r>
      <w:r w:rsidR="00DF0596">
        <w:rPr>
          <w:rFonts w:ascii="Calibri" w:hAnsi="Calibri" w:cs="Calibri"/>
        </w:rPr>
        <w:t>S</w:t>
      </w:r>
      <w:r w:rsidR="006B5174">
        <w:rPr>
          <w:rFonts w:ascii="Calibri" w:hAnsi="Calibri" w:cs="Calibri"/>
        </w:rPr>
        <w:t>pecify</w:t>
      </w:r>
      <w:r w:rsidR="00252743">
        <w:rPr>
          <w:rFonts w:ascii="Calibri" w:hAnsi="Calibri" w:cs="Calibri"/>
        </w:rPr>
        <w:t xml:space="preserve"> </w:t>
      </w:r>
      <w:r w:rsidR="000C0F38">
        <w:rPr>
          <w:rFonts w:ascii="Calibri" w:hAnsi="Calibri" w:cs="Calibri"/>
        </w:rPr>
        <w:t xml:space="preserve">if you have worked with them before and </w:t>
      </w:r>
      <w:r w:rsidR="00252743">
        <w:rPr>
          <w:rFonts w:ascii="Calibri" w:hAnsi="Calibri" w:cs="Calibri"/>
        </w:rPr>
        <w:t>how they will contribute to the project</w:t>
      </w:r>
      <w:r w:rsidR="000C0F38">
        <w:rPr>
          <w:rFonts w:ascii="Calibri" w:hAnsi="Calibri" w:cs="Calibri"/>
        </w:rPr>
        <w:t xml:space="preserve"> (please limit your response to 250 words)</w:t>
      </w:r>
      <w:r>
        <w:rPr>
          <w:rFonts w:ascii="Calibri" w:hAnsi="Calibri" w:cs="Calibri"/>
        </w:rPr>
        <w:t>.</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513EF0" w:rsidRPr="00B213D2" w14:paraId="47DA6607" w14:textId="77777777" w:rsidTr="003E7C23">
        <w:tc>
          <w:tcPr>
            <w:tcW w:w="10910" w:type="dxa"/>
            <w:shd w:val="clear" w:color="auto" w:fill="FFFFFF" w:themeFill="background1"/>
          </w:tcPr>
          <w:p w14:paraId="1D66C795" w14:textId="77777777" w:rsidR="006F1944" w:rsidRDefault="006F1944" w:rsidP="000C0F38">
            <w:pPr>
              <w:rPr>
                <w:rFonts w:ascii="Calibri" w:hAnsi="Calibri" w:cs="Calibri"/>
              </w:rPr>
            </w:pPr>
          </w:p>
          <w:p w14:paraId="196DD705" w14:textId="77777777" w:rsidR="006F1944" w:rsidRDefault="006F1944" w:rsidP="000C0F38">
            <w:pPr>
              <w:rPr>
                <w:rFonts w:ascii="Calibri" w:hAnsi="Calibri" w:cs="Calibri"/>
              </w:rPr>
            </w:pPr>
          </w:p>
          <w:p w14:paraId="7A19B8FB" w14:textId="0B035202" w:rsidR="006F1944" w:rsidRPr="00B213D2" w:rsidRDefault="006F1944" w:rsidP="000C0F38">
            <w:pPr>
              <w:rPr>
                <w:rFonts w:ascii="Calibri" w:hAnsi="Calibri" w:cs="Calibri"/>
              </w:rPr>
            </w:pPr>
          </w:p>
        </w:tc>
      </w:tr>
    </w:tbl>
    <w:p w14:paraId="64917341" w14:textId="2D4EF379" w:rsidR="00DB3AC9" w:rsidRDefault="00AE12D4" w:rsidP="00DB3AC9">
      <w:pPr>
        <w:pStyle w:val="Heading1"/>
        <w:rPr>
          <w:rFonts w:ascii="Calibri" w:hAnsi="Calibri" w:cs="Calibri"/>
        </w:rPr>
      </w:pPr>
      <w:r>
        <w:rPr>
          <w:rFonts w:ascii="Calibri" w:hAnsi="Calibri" w:cs="Calibri"/>
        </w:rPr>
        <w:t>9</w:t>
      </w:r>
      <w:r w:rsidR="00513EF0">
        <w:rPr>
          <w:rFonts w:ascii="Calibri" w:hAnsi="Calibri" w:cs="Calibri"/>
        </w:rPr>
        <w:t xml:space="preserve">) </w:t>
      </w:r>
      <w:r w:rsidR="00DB3AC9">
        <w:rPr>
          <w:rFonts w:ascii="Calibri" w:hAnsi="Calibri" w:cs="Calibri"/>
        </w:rPr>
        <w:t xml:space="preserve">Experience in </w:t>
      </w:r>
      <w:r w:rsidR="00F26B31">
        <w:rPr>
          <w:rFonts w:ascii="Calibri" w:hAnsi="Calibri" w:cs="Calibri"/>
        </w:rPr>
        <w:t>leading</w:t>
      </w:r>
      <w:r w:rsidR="00DB3AC9">
        <w:rPr>
          <w:rFonts w:ascii="Calibri" w:hAnsi="Calibri" w:cs="Calibri"/>
        </w:rPr>
        <w:t xml:space="preserve"> </w:t>
      </w:r>
      <w:r w:rsidR="00DB3AC9" w:rsidRPr="00DB3AC9">
        <w:rPr>
          <w:rFonts w:ascii="Calibri" w:hAnsi="Calibri" w:cs="Calibri"/>
        </w:rPr>
        <w:t>research projects in collaboration with industry and/or other research end-user groups</w:t>
      </w:r>
    </w:p>
    <w:p w14:paraId="2428F6DE" w14:textId="3C579817" w:rsidR="00DB3AC9" w:rsidRPr="00DB3AC9" w:rsidRDefault="00DB3AC9" w:rsidP="00DB3AC9">
      <w:pPr>
        <w:rPr>
          <w:rFonts w:ascii="Calibri" w:hAnsi="Calibri" w:cs="Calibri"/>
        </w:rPr>
      </w:pPr>
      <w:r w:rsidRPr="00B213D2">
        <w:rPr>
          <w:rFonts w:ascii="Calibri" w:hAnsi="Calibri" w:cs="Calibri"/>
        </w:rPr>
        <w:t xml:space="preserve">Please limit your response to </w:t>
      </w:r>
      <w:r w:rsidR="00DF0596">
        <w:rPr>
          <w:rFonts w:ascii="Calibri" w:hAnsi="Calibri" w:cs="Calibri"/>
        </w:rPr>
        <w:t>1</w:t>
      </w:r>
      <w:r>
        <w:rPr>
          <w:rFonts w:ascii="Calibri" w:hAnsi="Calibri" w:cs="Calibri"/>
        </w:rPr>
        <w:t>50</w:t>
      </w:r>
      <w:r w:rsidRPr="00B213D2">
        <w:rPr>
          <w:rFonts w:ascii="Calibri" w:hAnsi="Calibri" w:cs="Calibri"/>
        </w:rPr>
        <w:t xml:space="preserve">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DB3AC9" w:rsidRPr="008A1180" w14:paraId="79E558BA" w14:textId="77777777" w:rsidTr="003E7C23">
        <w:tc>
          <w:tcPr>
            <w:tcW w:w="10910" w:type="dxa"/>
            <w:shd w:val="clear" w:color="auto" w:fill="FFFFFF" w:themeFill="background1"/>
          </w:tcPr>
          <w:p w14:paraId="07145110" w14:textId="77777777" w:rsidR="00DB3AC9" w:rsidRPr="008A1180" w:rsidRDefault="00DB3AC9" w:rsidP="003E7C23">
            <w:pPr>
              <w:rPr>
                <w:rFonts w:ascii="Calibri" w:hAnsi="Calibri" w:cs="Calibri"/>
              </w:rPr>
            </w:pPr>
          </w:p>
          <w:p w14:paraId="317681CC" w14:textId="77777777" w:rsidR="00DB3AC9" w:rsidRPr="008A1180" w:rsidRDefault="00DB3AC9" w:rsidP="003E7C23">
            <w:pPr>
              <w:rPr>
                <w:rFonts w:ascii="Calibri" w:hAnsi="Calibri" w:cs="Calibri"/>
              </w:rPr>
            </w:pPr>
          </w:p>
          <w:p w14:paraId="2A5E2CB1" w14:textId="77777777" w:rsidR="00DB3AC9" w:rsidRPr="008A1180" w:rsidRDefault="00DB3AC9" w:rsidP="003E7C23">
            <w:pPr>
              <w:rPr>
                <w:rFonts w:ascii="Calibri" w:hAnsi="Calibri" w:cs="Calibri"/>
              </w:rPr>
            </w:pPr>
          </w:p>
        </w:tc>
      </w:tr>
    </w:tbl>
    <w:p w14:paraId="6F944DAD" w14:textId="182A5668" w:rsidR="00F26B31" w:rsidRPr="00794954" w:rsidRDefault="00AE12D4" w:rsidP="00F26B31">
      <w:pPr>
        <w:pStyle w:val="Heading1"/>
        <w:rPr>
          <w:rFonts w:ascii="Calibri" w:hAnsi="Calibri" w:cs="Calibri"/>
        </w:rPr>
      </w:pPr>
      <w:r>
        <w:rPr>
          <w:rFonts w:ascii="Calibri" w:hAnsi="Calibri" w:cs="Calibri"/>
        </w:rPr>
        <w:t>10</w:t>
      </w:r>
      <w:r w:rsidR="00F26B31">
        <w:rPr>
          <w:rFonts w:ascii="Calibri" w:hAnsi="Calibri" w:cs="Calibri"/>
        </w:rPr>
        <w:t xml:space="preserve">) </w:t>
      </w:r>
      <w:r w:rsidR="00F26B31" w:rsidRPr="00794954">
        <w:rPr>
          <w:rFonts w:ascii="Calibri" w:hAnsi="Calibri" w:cs="Calibri"/>
        </w:rPr>
        <w:t>Mentoring and supervision experience</w:t>
      </w:r>
    </w:p>
    <w:p w14:paraId="2774DF3C" w14:textId="1313391A" w:rsidR="00F26B31" w:rsidRPr="00794954" w:rsidRDefault="00F26B31" w:rsidP="00F26B31">
      <w:pPr>
        <w:rPr>
          <w:rFonts w:ascii="Calibri" w:hAnsi="Calibri" w:cs="Calibri"/>
        </w:rPr>
      </w:pPr>
      <w:r w:rsidRPr="00794954">
        <w:rPr>
          <w:rFonts w:ascii="Calibri" w:hAnsi="Calibri" w:cs="Calibri"/>
        </w:rPr>
        <w:t xml:space="preserve">Describe your research mentoring and supervision experience of </w:t>
      </w:r>
      <w:r w:rsidR="00A41E08">
        <w:rPr>
          <w:rFonts w:ascii="Calibri" w:hAnsi="Calibri" w:cs="Calibri"/>
        </w:rPr>
        <w:t>more junior staff</w:t>
      </w:r>
      <w:r w:rsidR="009E4FE5">
        <w:rPr>
          <w:rFonts w:ascii="Calibri" w:hAnsi="Calibri" w:cs="Calibri"/>
        </w:rPr>
        <w:t xml:space="preserve"> (in industry and university)</w:t>
      </w:r>
      <w:r w:rsidR="00A41E08">
        <w:rPr>
          <w:rFonts w:ascii="Calibri" w:hAnsi="Calibri" w:cs="Calibri"/>
        </w:rPr>
        <w:t xml:space="preserve"> and students.</w:t>
      </w:r>
    </w:p>
    <w:p w14:paraId="49A4BE2A" w14:textId="4D82F824" w:rsidR="00F26B31" w:rsidRPr="00794954" w:rsidRDefault="00F26B31" w:rsidP="00F26B31">
      <w:pPr>
        <w:rPr>
          <w:rFonts w:ascii="Calibri" w:hAnsi="Calibri" w:cs="Calibri"/>
        </w:rPr>
      </w:pPr>
      <w:r w:rsidRPr="00794954">
        <w:rPr>
          <w:rFonts w:ascii="Calibri" w:hAnsi="Calibri" w:cs="Calibri"/>
        </w:rPr>
        <w:t xml:space="preserve">Please limit your response to </w:t>
      </w:r>
      <w:r w:rsidR="00DF0596">
        <w:rPr>
          <w:rFonts w:ascii="Calibri" w:hAnsi="Calibri" w:cs="Calibri"/>
        </w:rPr>
        <w:t>1</w:t>
      </w:r>
      <w:r w:rsidRPr="00794954">
        <w:rPr>
          <w:rFonts w:ascii="Calibri" w:hAnsi="Calibri" w:cs="Calibri"/>
        </w:rPr>
        <w:t>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F26B31" w:rsidRPr="00794954" w14:paraId="2B02B28E" w14:textId="77777777" w:rsidTr="003E7C23">
        <w:tc>
          <w:tcPr>
            <w:tcW w:w="10910" w:type="dxa"/>
            <w:shd w:val="clear" w:color="auto" w:fill="FFFFFF" w:themeFill="background1"/>
          </w:tcPr>
          <w:p w14:paraId="50202208" w14:textId="77777777" w:rsidR="00F26B31" w:rsidRPr="00794954" w:rsidRDefault="00F26B31" w:rsidP="003E7C23">
            <w:pPr>
              <w:rPr>
                <w:rFonts w:ascii="Calibri" w:hAnsi="Calibri" w:cs="Calibri"/>
              </w:rPr>
            </w:pPr>
          </w:p>
          <w:p w14:paraId="7BC65F66" w14:textId="77777777" w:rsidR="00F26B31" w:rsidRPr="00794954" w:rsidRDefault="00F26B31" w:rsidP="003E7C23">
            <w:pPr>
              <w:rPr>
                <w:rFonts w:ascii="Calibri" w:hAnsi="Calibri" w:cs="Calibri"/>
              </w:rPr>
            </w:pPr>
          </w:p>
          <w:p w14:paraId="0446CBBD" w14:textId="77777777" w:rsidR="00F26B31" w:rsidRPr="00794954" w:rsidRDefault="00F26B31" w:rsidP="003E7C23">
            <w:pPr>
              <w:rPr>
                <w:rFonts w:ascii="Calibri" w:hAnsi="Calibri" w:cs="Calibri"/>
              </w:rPr>
            </w:pPr>
          </w:p>
        </w:tc>
      </w:tr>
    </w:tbl>
    <w:p w14:paraId="2542DA46" w14:textId="4AE132E3" w:rsidR="00872952" w:rsidRDefault="00A41E08" w:rsidP="00B327C8">
      <w:pPr>
        <w:pStyle w:val="Heading1"/>
        <w:rPr>
          <w:rFonts w:ascii="Calibri" w:hAnsi="Calibri" w:cs="Calibri"/>
        </w:rPr>
      </w:pPr>
      <w:r>
        <w:rPr>
          <w:rFonts w:ascii="Calibri" w:hAnsi="Calibri" w:cs="Calibri"/>
        </w:rPr>
        <w:t>1</w:t>
      </w:r>
      <w:r w:rsidR="00AE12D4">
        <w:rPr>
          <w:rFonts w:ascii="Calibri" w:hAnsi="Calibri" w:cs="Calibri"/>
        </w:rPr>
        <w:t>1</w:t>
      </w:r>
      <w:r w:rsidR="00764DF4">
        <w:rPr>
          <w:rFonts w:ascii="Calibri" w:hAnsi="Calibri" w:cs="Calibri"/>
        </w:rPr>
        <w:t xml:space="preserve">) </w:t>
      </w:r>
      <w:r w:rsidR="00872952" w:rsidRPr="008A1180">
        <w:rPr>
          <w:rFonts w:ascii="Calibri" w:hAnsi="Calibri" w:cs="Calibri"/>
        </w:rPr>
        <w:t>List of</w:t>
      </w:r>
      <w:r w:rsidR="00F30E57">
        <w:rPr>
          <w:rFonts w:ascii="Calibri" w:hAnsi="Calibri" w:cs="Calibri"/>
        </w:rPr>
        <w:t xml:space="preserve"> no more than ten</w:t>
      </w:r>
      <w:r w:rsidR="00872952" w:rsidRPr="008A1180">
        <w:rPr>
          <w:rFonts w:ascii="Calibri" w:hAnsi="Calibri" w:cs="Calibri"/>
        </w:rPr>
        <w:t xml:space="preserve"> research</w:t>
      </w:r>
      <w:r w:rsidR="00D93AF0">
        <w:rPr>
          <w:rFonts w:ascii="Calibri" w:hAnsi="Calibri" w:cs="Calibri"/>
        </w:rPr>
        <w:t>, innovation, translation or commercialization outputs, or outcomes</w:t>
      </w:r>
      <w:r w:rsidR="00F30E57">
        <w:rPr>
          <w:rFonts w:ascii="Calibri" w:hAnsi="Calibri" w:cs="Calibri"/>
        </w:rPr>
        <w:t xml:space="preserve"> most relevant to the proposed project</w:t>
      </w:r>
      <w:r w:rsidR="00D93AF0">
        <w:rPr>
          <w:rFonts w:ascii="Calibri" w:hAnsi="Calibri" w:cs="Calibri"/>
        </w:rPr>
        <w:t xml:space="preserve"> (e.g.</w:t>
      </w:r>
      <w:r w:rsidR="00D93AF0" w:rsidRPr="00D93AF0">
        <w:t xml:space="preserve"> </w:t>
      </w:r>
      <w:r w:rsidR="00D93AF0" w:rsidRPr="00D93AF0">
        <w:rPr>
          <w:rFonts w:ascii="Calibri" w:hAnsi="Calibri" w:cs="Calibri"/>
        </w:rPr>
        <w:t xml:space="preserve">publications, policy documents, process changes, datasets, </w:t>
      </w:r>
      <w:r w:rsidR="00DF0596">
        <w:rPr>
          <w:rFonts w:ascii="Calibri" w:hAnsi="Calibri" w:cs="Calibri"/>
        </w:rPr>
        <w:t xml:space="preserve">patents </w:t>
      </w:r>
      <w:r w:rsidR="00D93AF0" w:rsidRPr="00D93AF0">
        <w:rPr>
          <w:rFonts w:ascii="Calibri" w:hAnsi="Calibri" w:cs="Calibri"/>
        </w:rPr>
        <w:t>or copyrights</w:t>
      </w:r>
      <w:r w:rsidR="00D93AF0">
        <w:rPr>
          <w:rFonts w:ascii="Calibri" w:hAnsi="Calibri" w:cs="Calibri"/>
        </w:rPr>
        <w:t>)</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872952" w:rsidRPr="008A1180" w14:paraId="2EB59B96" w14:textId="77777777" w:rsidTr="003E7C23">
        <w:tc>
          <w:tcPr>
            <w:tcW w:w="10910" w:type="dxa"/>
            <w:shd w:val="clear" w:color="auto" w:fill="FFFFFF" w:themeFill="background1"/>
          </w:tcPr>
          <w:p w14:paraId="4013B515" w14:textId="77777777" w:rsidR="00872952" w:rsidRPr="008A1180" w:rsidRDefault="00872952" w:rsidP="003E7C23">
            <w:pPr>
              <w:rPr>
                <w:rFonts w:ascii="Calibri" w:hAnsi="Calibri" w:cs="Calibri"/>
              </w:rPr>
            </w:pPr>
          </w:p>
          <w:p w14:paraId="4F16AFAF" w14:textId="77777777" w:rsidR="00872952" w:rsidRPr="008A1180" w:rsidRDefault="00872952" w:rsidP="003E7C23">
            <w:pPr>
              <w:rPr>
                <w:rFonts w:ascii="Calibri" w:hAnsi="Calibri" w:cs="Calibri"/>
              </w:rPr>
            </w:pPr>
          </w:p>
          <w:p w14:paraId="345EAA3C" w14:textId="77777777" w:rsidR="00872952" w:rsidRPr="008A1180" w:rsidRDefault="00872952" w:rsidP="003E7C23">
            <w:pPr>
              <w:rPr>
                <w:rFonts w:ascii="Calibri" w:hAnsi="Calibri" w:cs="Calibri"/>
              </w:rPr>
            </w:pPr>
          </w:p>
        </w:tc>
      </w:tr>
    </w:tbl>
    <w:p w14:paraId="6D8581DF" w14:textId="36F5AA06" w:rsidR="00F30E57" w:rsidRPr="00F30E57" w:rsidRDefault="00733824" w:rsidP="00F30E57">
      <w:pPr>
        <w:pStyle w:val="Heading1"/>
        <w:rPr>
          <w:rFonts w:ascii="Calibri" w:hAnsi="Calibri" w:cs="Calibri"/>
        </w:rPr>
      </w:pPr>
      <w:r>
        <w:rPr>
          <w:rFonts w:ascii="Calibri" w:hAnsi="Calibri" w:cs="Calibri"/>
        </w:rPr>
        <w:t>1</w:t>
      </w:r>
      <w:r w:rsidR="00AE12D4">
        <w:rPr>
          <w:rFonts w:ascii="Calibri" w:hAnsi="Calibri" w:cs="Calibri"/>
        </w:rPr>
        <w:t>2</w:t>
      </w:r>
      <w:r w:rsidR="00D32162" w:rsidRPr="00B213D2">
        <w:rPr>
          <w:rFonts w:ascii="Calibri" w:hAnsi="Calibri" w:cs="Calibri"/>
        </w:rPr>
        <w:t xml:space="preserve">) </w:t>
      </w:r>
      <w:r w:rsidR="00F30E57" w:rsidRPr="00F30E57">
        <w:rPr>
          <w:rFonts w:ascii="Calibri" w:hAnsi="Calibri" w:cs="Calibri"/>
        </w:rPr>
        <w:t xml:space="preserve">Activities </w:t>
      </w:r>
      <w:r w:rsidR="00930CEC">
        <w:rPr>
          <w:rFonts w:ascii="Calibri" w:hAnsi="Calibri" w:cs="Calibri"/>
        </w:rPr>
        <w:t xml:space="preserve">you </w:t>
      </w:r>
      <w:r w:rsidR="00F30E57" w:rsidRPr="00F30E57">
        <w:rPr>
          <w:rFonts w:ascii="Calibri" w:hAnsi="Calibri" w:cs="Calibri"/>
        </w:rPr>
        <w:t xml:space="preserve">have undertaken to support research translation and impact (this may include actions to achieve translation and impact directly, or to build related skills </w:t>
      </w:r>
      <w:r w:rsidR="0096176F">
        <w:rPr>
          <w:rFonts w:ascii="Calibri" w:hAnsi="Calibri" w:cs="Calibri"/>
        </w:rPr>
        <w:t>through other activities</w:t>
      </w:r>
      <w:r w:rsidR="00F30E57" w:rsidRPr="00F30E57">
        <w:rPr>
          <w:rFonts w:ascii="Calibri" w:hAnsi="Calibri" w:cs="Calibri"/>
        </w:rPr>
        <w:t>).</w:t>
      </w:r>
    </w:p>
    <w:p w14:paraId="7706397E" w14:textId="3D9F8327" w:rsidR="00D32162" w:rsidRPr="00B213D2" w:rsidRDefault="00D32162" w:rsidP="00D32162">
      <w:pPr>
        <w:rPr>
          <w:rFonts w:ascii="Calibri" w:hAnsi="Calibri" w:cs="Calibri"/>
        </w:rPr>
      </w:pPr>
      <w:r w:rsidRPr="00B213D2">
        <w:rPr>
          <w:rFonts w:ascii="Calibri" w:hAnsi="Calibri" w:cs="Calibri"/>
        </w:rPr>
        <w:t xml:space="preserve">Please limit your response to </w:t>
      </w:r>
      <w:r w:rsidR="00770BA5">
        <w:rPr>
          <w:rFonts w:ascii="Calibri" w:hAnsi="Calibri" w:cs="Calibri"/>
        </w:rPr>
        <w:t>2</w:t>
      </w:r>
      <w:r w:rsidR="00BE1A91">
        <w:rPr>
          <w:rFonts w:ascii="Calibri" w:hAnsi="Calibri" w:cs="Calibri"/>
        </w:rPr>
        <w:t>0</w:t>
      </w:r>
      <w:r w:rsidR="00770BA5">
        <w:rPr>
          <w:rFonts w:ascii="Calibri" w:hAnsi="Calibri" w:cs="Calibri"/>
        </w:rPr>
        <w:t>0</w:t>
      </w:r>
      <w:r w:rsidRPr="00B213D2">
        <w:rPr>
          <w:rFonts w:ascii="Calibri" w:hAnsi="Calibri" w:cs="Calibri"/>
        </w:rPr>
        <w:t xml:space="preserve">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D32162" w:rsidRPr="00B213D2" w14:paraId="3D01087A" w14:textId="77777777" w:rsidTr="00286DC9">
        <w:tc>
          <w:tcPr>
            <w:tcW w:w="10910" w:type="dxa"/>
            <w:shd w:val="clear" w:color="auto" w:fill="FFFFFF" w:themeFill="background1"/>
          </w:tcPr>
          <w:p w14:paraId="40F18B80" w14:textId="7102BE25" w:rsidR="00D32162" w:rsidRPr="00B213D2" w:rsidRDefault="00D32162" w:rsidP="00286DC9">
            <w:pPr>
              <w:rPr>
                <w:rFonts w:ascii="Calibri" w:hAnsi="Calibri" w:cs="Calibri"/>
              </w:rPr>
            </w:pPr>
          </w:p>
          <w:p w14:paraId="1145806A" w14:textId="77777777" w:rsidR="0077539F" w:rsidRPr="00B213D2" w:rsidRDefault="0077539F" w:rsidP="00286DC9">
            <w:pPr>
              <w:rPr>
                <w:rFonts w:ascii="Calibri" w:hAnsi="Calibri" w:cs="Calibri"/>
              </w:rPr>
            </w:pPr>
          </w:p>
          <w:p w14:paraId="0D818612" w14:textId="77777777" w:rsidR="00D32162" w:rsidRPr="00B213D2" w:rsidRDefault="00D32162" w:rsidP="00286DC9">
            <w:pPr>
              <w:rPr>
                <w:rFonts w:ascii="Calibri" w:hAnsi="Calibri" w:cs="Calibri"/>
              </w:rPr>
            </w:pPr>
          </w:p>
        </w:tc>
      </w:tr>
    </w:tbl>
    <w:p w14:paraId="2755BDAA" w14:textId="65F3EAA0" w:rsidR="00AA7E39" w:rsidRPr="00B213D2" w:rsidRDefault="00764DF4" w:rsidP="00AA7E39">
      <w:pPr>
        <w:pStyle w:val="Heading1"/>
        <w:rPr>
          <w:rFonts w:ascii="Calibri" w:hAnsi="Calibri" w:cs="Calibri"/>
        </w:rPr>
      </w:pPr>
      <w:r>
        <w:rPr>
          <w:rFonts w:ascii="Calibri" w:hAnsi="Calibri" w:cs="Calibri"/>
        </w:rPr>
        <w:lastRenderedPageBreak/>
        <w:t>1</w:t>
      </w:r>
      <w:r w:rsidR="00AE12D4">
        <w:rPr>
          <w:rFonts w:ascii="Calibri" w:hAnsi="Calibri" w:cs="Calibri"/>
        </w:rPr>
        <w:t>3</w:t>
      </w:r>
      <w:r w:rsidR="00AA7E39" w:rsidRPr="00B213D2">
        <w:rPr>
          <w:rFonts w:ascii="Calibri" w:hAnsi="Calibri" w:cs="Calibri"/>
        </w:rPr>
        <w:t xml:space="preserve">) Proposed </w:t>
      </w:r>
      <w:r w:rsidR="001C7681" w:rsidRPr="00B213D2">
        <w:rPr>
          <w:rFonts w:ascii="Calibri" w:hAnsi="Calibri" w:cs="Calibri"/>
        </w:rPr>
        <w:t>I</w:t>
      </w:r>
      <w:r w:rsidR="009A2266">
        <w:rPr>
          <w:rFonts w:ascii="Calibri" w:hAnsi="Calibri" w:cs="Calibri"/>
        </w:rPr>
        <w:t>M</w:t>
      </w:r>
      <w:r w:rsidR="00AA7E39" w:rsidRPr="00B213D2">
        <w:rPr>
          <w:rFonts w:ascii="Calibri" w:hAnsi="Calibri" w:cs="Calibri"/>
        </w:rPr>
        <w:t xml:space="preserve"> project</w:t>
      </w:r>
    </w:p>
    <w:p w14:paraId="31BA04ED" w14:textId="28EF0AF3" w:rsidR="00AA7E39" w:rsidRPr="00B213D2" w:rsidRDefault="00764DF4" w:rsidP="00AA7E39">
      <w:pPr>
        <w:rPr>
          <w:rFonts w:ascii="Calibri" w:hAnsi="Calibri" w:cs="Calibri"/>
        </w:rPr>
      </w:pPr>
      <w:r>
        <w:rPr>
          <w:rFonts w:ascii="Calibri" w:hAnsi="Calibri" w:cs="Calibri"/>
          <w:b/>
          <w:bCs/>
        </w:rPr>
        <w:t>1</w:t>
      </w:r>
      <w:r w:rsidR="00AE12D4">
        <w:rPr>
          <w:rFonts w:ascii="Calibri" w:hAnsi="Calibri" w:cs="Calibri"/>
          <w:b/>
          <w:bCs/>
        </w:rPr>
        <w:t>3</w:t>
      </w:r>
      <w:r w:rsidR="004A57D9" w:rsidRPr="00B213D2">
        <w:rPr>
          <w:rFonts w:ascii="Calibri" w:hAnsi="Calibri" w:cs="Calibri"/>
          <w:b/>
          <w:bCs/>
        </w:rPr>
        <w:t xml:space="preserve">A – </w:t>
      </w:r>
      <w:r w:rsidR="008D0322" w:rsidRPr="00B213D2">
        <w:rPr>
          <w:rFonts w:ascii="Calibri" w:hAnsi="Calibri" w:cs="Calibri"/>
          <w:b/>
          <w:bCs/>
        </w:rPr>
        <w:t>Provide a short descriptive title</w:t>
      </w:r>
      <w:r w:rsidR="00651F90" w:rsidRPr="00B213D2">
        <w:rPr>
          <w:rFonts w:ascii="Calibri" w:hAnsi="Calibri" w:cs="Calibri"/>
        </w:rPr>
        <w:t xml:space="preserve"> (p</w:t>
      </w:r>
      <w:r w:rsidR="008D0322" w:rsidRPr="00B213D2">
        <w:rPr>
          <w:rFonts w:ascii="Calibri" w:hAnsi="Calibri" w:cs="Calibri"/>
        </w:rPr>
        <w:t>lease limit your response to 20 words</w:t>
      </w:r>
      <w:r w:rsidR="00651F90" w:rsidRPr="00B213D2">
        <w:rPr>
          <w:rFonts w:ascii="Calibri" w:hAnsi="Calibri" w:cs="Calibri"/>
        </w:rPr>
        <w:t>)</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AA7E39" w:rsidRPr="00B213D2" w14:paraId="2E811471" w14:textId="77777777" w:rsidTr="00286DC9">
        <w:tc>
          <w:tcPr>
            <w:tcW w:w="10910" w:type="dxa"/>
            <w:shd w:val="clear" w:color="auto" w:fill="FFFFFF" w:themeFill="background1"/>
          </w:tcPr>
          <w:p w14:paraId="796B9005" w14:textId="62066677" w:rsidR="00AA7E39" w:rsidRPr="00B213D2" w:rsidRDefault="00AA7E39" w:rsidP="00286DC9">
            <w:pPr>
              <w:rPr>
                <w:rFonts w:ascii="Calibri" w:hAnsi="Calibri" w:cs="Calibri"/>
              </w:rPr>
            </w:pPr>
          </w:p>
        </w:tc>
      </w:tr>
    </w:tbl>
    <w:p w14:paraId="3C7B1659" w14:textId="5F84A58D" w:rsidR="009A045D" w:rsidRDefault="00764DF4" w:rsidP="000B0778">
      <w:pPr>
        <w:spacing w:before="160"/>
        <w:rPr>
          <w:rFonts w:ascii="Calibri" w:hAnsi="Calibri" w:cs="Calibri"/>
        </w:rPr>
      </w:pPr>
      <w:r>
        <w:rPr>
          <w:rFonts w:ascii="Calibri" w:hAnsi="Calibri" w:cs="Calibri"/>
          <w:b/>
          <w:bCs/>
        </w:rPr>
        <w:t>1</w:t>
      </w:r>
      <w:r w:rsidR="00AE12D4">
        <w:rPr>
          <w:rFonts w:ascii="Calibri" w:hAnsi="Calibri" w:cs="Calibri"/>
          <w:b/>
          <w:bCs/>
        </w:rPr>
        <w:t>3</w:t>
      </w:r>
      <w:r w:rsidR="004A57D9" w:rsidRPr="00B213D2">
        <w:rPr>
          <w:rFonts w:ascii="Calibri" w:hAnsi="Calibri" w:cs="Calibri"/>
          <w:b/>
          <w:bCs/>
        </w:rPr>
        <w:t xml:space="preserve">B – </w:t>
      </w:r>
      <w:r w:rsidR="00CC367F" w:rsidRPr="00B213D2">
        <w:rPr>
          <w:rFonts w:ascii="Calibri" w:hAnsi="Calibri" w:cs="Calibri"/>
          <w:b/>
          <w:bCs/>
        </w:rPr>
        <w:t>Brief project description.</w:t>
      </w:r>
      <w:r w:rsidR="00CC367F" w:rsidRPr="00B213D2">
        <w:rPr>
          <w:rFonts w:ascii="Calibri" w:hAnsi="Calibri" w:cs="Calibri"/>
        </w:rPr>
        <w:t xml:space="preserve"> Provide an overview of your project, including aims, significance</w:t>
      </w:r>
      <w:r w:rsidR="000C0F38">
        <w:rPr>
          <w:rFonts w:ascii="Calibri" w:hAnsi="Calibri" w:cs="Calibri"/>
        </w:rPr>
        <w:t xml:space="preserve"> </w:t>
      </w:r>
      <w:r w:rsidR="00252743">
        <w:rPr>
          <w:rFonts w:ascii="Calibri" w:hAnsi="Calibri" w:cs="Calibri"/>
        </w:rPr>
        <w:t>of the industry challenge</w:t>
      </w:r>
      <w:r w:rsidR="000C0F38">
        <w:rPr>
          <w:rFonts w:ascii="Calibri" w:hAnsi="Calibri" w:cs="Calibri"/>
        </w:rPr>
        <w:t>/</w:t>
      </w:r>
      <w:r w:rsidR="00252743">
        <w:rPr>
          <w:rFonts w:ascii="Calibri" w:hAnsi="Calibri" w:cs="Calibri"/>
        </w:rPr>
        <w:t>opportunity</w:t>
      </w:r>
      <w:r w:rsidR="00F9517E">
        <w:rPr>
          <w:rFonts w:ascii="Calibri" w:hAnsi="Calibri" w:cs="Calibri"/>
        </w:rPr>
        <w:t xml:space="preserve"> </w:t>
      </w:r>
      <w:r w:rsidR="002168EE">
        <w:rPr>
          <w:rFonts w:ascii="Calibri" w:hAnsi="Calibri" w:cs="Calibri"/>
        </w:rPr>
        <w:t>being addressed</w:t>
      </w:r>
      <w:r w:rsidR="00CC367F" w:rsidRPr="00B213D2">
        <w:rPr>
          <w:rFonts w:ascii="Calibri" w:hAnsi="Calibri" w:cs="Calibri"/>
        </w:rPr>
        <w:t>,</w:t>
      </w:r>
      <w:r w:rsidR="000C0F38">
        <w:rPr>
          <w:rFonts w:ascii="Calibri" w:hAnsi="Calibri" w:cs="Calibri"/>
        </w:rPr>
        <w:t xml:space="preserve"> </w:t>
      </w:r>
      <w:r w:rsidR="00597C37">
        <w:rPr>
          <w:rFonts w:ascii="Calibri" w:hAnsi="Calibri" w:cs="Calibri"/>
        </w:rPr>
        <w:t>innovation</w:t>
      </w:r>
      <w:r w:rsidR="000B0778">
        <w:rPr>
          <w:rFonts w:ascii="Calibri" w:hAnsi="Calibri" w:cs="Calibri"/>
        </w:rPr>
        <w:t>,</w:t>
      </w:r>
      <w:r w:rsidR="00AF56CD">
        <w:rPr>
          <w:rFonts w:ascii="Calibri" w:hAnsi="Calibri" w:cs="Calibri"/>
        </w:rPr>
        <w:t xml:space="preserve"> and</w:t>
      </w:r>
      <w:r w:rsidR="000B0778">
        <w:rPr>
          <w:rFonts w:ascii="Calibri" w:hAnsi="Calibri" w:cs="Calibri"/>
        </w:rPr>
        <w:t xml:space="preserve"> </w:t>
      </w:r>
      <w:r w:rsidR="000B0778" w:rsidRPr="000B0778">
        <w:rPr>
          <w:rFonts w:ascii="Calibri" w:hAnsi="Calibri" w:cs="Calibri"/>
        </w:rPr>
        <w:t xml:space="preserve">potential for short-, medium- or long-term outcomes, translation, adoption and/or </w:t>
      </w:r>
      <w:r w:rsidR="009A045D">
        <w:rPr>
          <w:rFonts w:ascii="Calibri" w:hAnsi="Calibri" w:cs="Calibri"/>
        </w:rPr>
        <w:t>commercialization.</w:t>
      </w:r>
      <w:r w:rsidR="00651F90" w:rsidRPr="00B213D2">
        <w:rPr>
          <w:rFonts w:ascii="Calibri" w:hAnsi="Calibri" w:cs="Calibri"/>
        </w:rPr>
        <w:t xml:space="preserve"> </w:t>
      </w:r>
    </w:p>
    <w:p w14:paraId="0D81AFDD" w14:textId="35AD47A8" w:rsidR="00CC367F" w:rsidRPr="00B213D2" w:rsidRDefault="009A045D" w:rsidP="000B0778">
      <w:pPr>
        <w:spacing w:before="160"/>
        <w:rPr>
          <w:rFonts w:ascii="Calibri" w:hAnsi="Calibri" w:cs="Calibri"/>
        </w:rPr>
      </w:pPr>
      <w:r>
        <w:rPr>
          <w:rFonts w:ascii="Calibri" w:hAnsi="Calibri" w:cs="Calibri"/>
        </w:rPr>
        <w:t>P</w:t>
      </w:r>
      <w:r w:rsidR="00CC367F" w:rsidRPr="00B213D2">
        <w:rPr>
          <w:rFonts w:ascii="Calibri" w:hAnsi="Calibri" w:cs="Calibri"/>
        </w:rPr>
        <w:t xml:space="preserve">lease limit your response to </w:t>
      </w:r>
      <w:r w:rsidR="00770BA5">
        <w:rPr>
          <w:rFonts w:ascii="Calibri" w:hAnsi="Calibri" w:cs="Calibri"/>
        </w:rPr>
        <w:t>3</w:t>
      </w:r>
      <w:r w:rsidR="00CC367F" w:rsidRPr="00B213D2">
        <w:rPr>
          <w:rFonts w:ascii="Calibri" w:hAnsi="Calibri" w:cs="Calibri"/>
        </w:rPr>
        <w:t>00 words</w:t>
      </w:r>
      <w:r w:rsidR="00D0485A">
        <w:rPr>
          <w:rFonts w:ascii="Calibri" w:hAnsi="Calibri" w:cs="Calibri"/>
        </w:rPr>
        <w:t>.</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CC367F" w:rsidRPr="00B213D2" w14:paraId="33334EFE" w14:textId="77777777" w:rsidTr="00286DC9">
        <w:tc>
          <w:tcPr>
            <w:tcW w:w="10910" w:type="dxa"/>
            <w:shd w:val="clear" w:color="auto" w:fill="FFFFFF" w:themeFill="background1"/>
          </w:tcPr>
          <w:p w14:paraId="3EB8D508" w14:textId="77777777" w:rsidR="00CC367F" w:rsidRPr="00B213D2" w:rsidRDefault="00CC367F" w:rsidP="00286DC9">
            <w:pPr>
              <w:rPr>
                <w:rFonts w:ascii="Calibri" w:hAnsi="Calibri" w:cs="Calibri"/>
              </w:rPr>
            </w:pPr>
          </w:p>
          <w:p w14:paraId="2620F667" w14:textId="77777777" w:rsidR="00D45AE5" w:rsidRPr="00B213D2" w:rsidRDefault="00D45AE5" w:rsidP="00286DC9">
            <w:pPr>
              <w:rPr>
                <w:rFonts w:ascii="Calibri" w:hAnsi="Calibri" w:cs="Calibri"/>
              </w:rPr>
            </w:pPr>
          </w:p>
          <w:p w14:paraId="43446DC1" w14:textId="53D17922" w:rsidR="00D45AE5" w:rsidRPr="00B213D2" w:rsidRDefault="00D45AE5" w:rsidP="00286DC9">
            <w:pPr>
              <w:rPr>
                <w:rFonts w:ascii="Calibri" w:hAnsi="Calibri" w:cs="Calibri"/>
              </w:rPr>
            </w:pPr>
          </w:p>
        </w:tc>
      </w:tr>
    </w:tbl>
    <w:p w14:paraId="23D9530F" w14:textId="2E9A059E" w:rsidR="00436358" w:rsidRPr="00B213D2" w:rsidRDefault="00764DF4" w:rsidP="00D45AE5">
      <w:pPr>
        <w:spacing w:before="160"/>
        <w:rPr>
          <w:rFonts w:ascii="Calibri" w:hAnsi="Calibri" w:cs="Calibri"/>
        </w:rPr>
      </w:pPr>
      <w:r w:rsidRPr="00AE1BFD">
        <w:rPr>
          <w:rFonts w:ascii="Calibri" w:hAnsi="Calibri" w:cs="Calibri"/>
          <w:b/>
          <w:bCs/>
        </w:rPr>
        <w:t>1</w:t>
      </w:r>
      <w:r w:rsidR="00AE12D4">
        <w:rPr>
          <w:rFonts w:ascii="Calibri" w:hAnsi="Calibri" w:cs="Calibri"/>
          <w:b/>
          <w:bCs/>
        </w:rPr>
        <w:t>3</w:t>
      </w:r>
      <w:r w:rsidR="004A57D9" w:rsidRPr="00AE1BFD">
        <w:rPr>
          <w:rFonts w:ascii="Calibri" w:hAnsi="Calibri" w:cs="Calibri"/>
          <w:b/>
          <w:bCs/>
        </w:rPr>
        <w:t>C</w:t>
      </w:r>
      <w:r w:rsidR="004A57D9" w:rsidRPr="00B213D2">
        <w:rPr>
          <w:rFonts w:ascii="Calibri" w:hAnsi="Calibri" w:cs="Calibri"/>
          <w:b/>
          <w:bCs/>
        </w:rPr>
        <w:t xml:space="preserve"> – </w:t>
      </w:r>
      <w:r w:rsidR="00D45AE5" w:rsidRPr="00B213D2">
        <w:rPr>
          <w:rFonts w:ascii="Calibri" w:hAnsi="Calibri" w:cs="Calibri"/>
          <w:b/>
          <w:bCs/>
        </w:rPr>
        <w:t>Strategic alignment of the project.</w:t>
      </w:r>
      <w:r w:rsidR="00D45AE5" w:rsidRPr="00B213D2">
        <w:rPr>
          <w:rFonts w:ascii="Calibri" w:hAnsi="Calibri" w:cs="Calibri"/>
        </w:rPr>
        <w:t xml:space="preserve"> Describe how the proposed research aligns with the research strengths of Macquarie University (</w:t>
      </w:r>
      <w:r w:rsidR="00A20527">
        <w:rPr>
          <w:rFonts w:ascii="Calibri" w:hAnsi="Calibri" w:cs="Calibri"/>
        </w:rPr>
        <w:t xml:space="preserve">see: </w:t>
      </w:r>
      <w:hyperlink r:id="rId14" w:history="1">
        <w:r w:rsidR="00A20527" w:rsidRPr="00B31A45">
          <w:rPr>
            <w:rStyle w:val="Hyperlink"/>
            <w:rFonts w:ascii="Calibri" w:hAnsi="Calibri" w:cs="Calibri"/>
          </w:rPr>
          <w:t>https://www.mq.edu.au/research/our-research</w:t>
        </w:r>
      </w:hyperlink>
      <w:r w:rsidR="00D45AE5" w:rsidRPr="00B213D2">
        <w:rPr>
          <w:rFonts w:ascii="Calibri" w:hAnsi="Calibri" w:cs="Calibri"/>
        </w:rPr>
        <w:t>) (</w:t>
      </w:r>
      <w:r w:rsidR="00436358" w:rsidRPr="00B213D2">
        <w:rPr>
          <w:rFonts w:ascii="Calibri" w:hAnsi="Calibri" w:cs="Calibri"/>
        </w:rPr>
        <w:t xml:space="preserve">please limit your response to </w:t>
      </w:r>
      <w:r w:rsidR="00770BA5">
        <w:rPr>
          <w:rFonts w:ascii="Calibri" w:hAnsi="Calibri" w:cs="Calibri"/>
        </w:rPr>
        <w:t>1</w:t>
      </w:r>
      <w:r w:rsidR="00D45AE5" w:rsidRPr="00B213D2">
        <w:rPr>
          <w:rFonts w:ascii="Calibri" w:hAnsi="Calibri" w:cs="Calibri"/>
        </w:rPr>
        <w:t>5</w:t>
      </w:r>
      <w:r w:rsidR="00436358" w:rsidRPr="00B213D2">
        <w:rPr>
          <w:rFonts w:ascii="Calibri" w:hAnsi="Calibri" w:cs="Calibri"/>
        </w:rPr>
        <w:t>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436358" w:rsidRPr="00B213D2" w14:paraId="2FFCE208" w14:textId="77777777" w:rsidTr="00286DC9">
        <w:tc>
          <w:tcPr>
            <w:tcW w:w="10910" w:type="dxa"/>
            <w:shd w:val="clear" w:color="auto" w:fill="FFFFFF" w:themeFill="background1"/>
          </w:tcPr>
          <w:p w14:paraId="74BE3726" w14:textId="77777777" w:rsidR="00436358" w:rsidRPr="00B213D2" w:rsidRDefault="00436358" w:rsidP="00286DC9">
            <w:pPr>
              <w:rPr>
                <w:rFonts w:ascii="Calibri" w:hAnsi="Calibri" w:cs="Calibri"/>
              </w:rPr>
            </w:pPr>
          </w:p>
          <w:p w14:paraId="56608CAF" w14:textId="77777777" w:rsidR="00D45AE5" w:rsidRPr="00B213D2" w:rsidRDefault="00D45AE5" w:rsidP="00286DC9">
            <w:pPr>
              <w:rPr>
                <w:rFonts w:ascii="Calibri" w:hAnsi="Calibri" w:cs="Calibri"/>
              </w:rPr>
            </w:pPr>
          </w:p>
          <w:p w14:paraId="63543187" w14:textId="4056A0B8" w:rsidR="00D45AE5" w:rsidRPr="00B213D2" w:rsidRDefault="00D45AE5" w:rsidP="00286DC9">
            <w:pPr>
              <w:rPr>
                <w:rFonts w:ascii="Calibri" w:hAnsi="Calibri" w:cs="Calibri"/>
              </w:rPr>
            </w:pPr>
          </w:p>
        </w:tc>
      </w:tr>
    </w:tbl>
    <w:p w14:paraId="6E4783CB" w14:textId="76621B7A" w:rsidR="00C86F79" w:rsidRPr="00B213D2" w:rsidRDefault="00764DF4" w:rsidP="00C86F79">
      <w:pPr>
        <w:spacing w:before="160"/>
        <w:rPr>
          <w:rFonts w:ascii="Calibri" w:hAnsi="Calibri" w:cs="Calibri"/>
        </w:rPr>
      </w:pPr>
      <w:r>
        <w:rPr>
          <w:rFonts w:ascii="Calibri" w:hAnsi="Calibri" w:cs="Calibri"/>
          <w:b/>
          <w:bCs/>
        </w:rPr>
        <w:t>1</w:t>
      </w:r>
      <w:r w:rsidR="00AE12D4">
        <w:rPr>
          <w:rFonts w:ascii="Calibri" w:hAnsi="Calibri" w:cs="Calibri"/>
          <w:b/>
          <w:bCs/>
        </w:rPr>
        <w:t>3</w:t>
      </w:r>
      <w:r w:rsidR="004A57D9" w:rsidRPr="00B213D2">
        <w:rPr>
          <w:rFonts w:ascii="Calibri" w:hAnsi="Calibri" w:cs="Calibri"/>
          <w:b/>
          <w:bCs/>
        </w:rPr>
        <w:t xml:space="preserve">D – </w:t>
      </w:r>
      <w:r w:rsidR="00AA6F28">
        <w:rPr>
          <w:rFonts w:ascii="Calibri" w:hAnsi="Calibri" w:cs="Calibri"/>
          <w:b/>
          <w:bCs/>
        </w:rPr>
        <w:t>P</w:t>
      </w:r>
      <w:r w:rsidR="00C86F79" w:rsidRPr="00B213D2">
        <w:rPr>
          <w:rFonts w:ascii="Calibri" w:hAnsi="Calibri" w:cs="Calibri"/>
          <w:b/>
          <w:bCs/>
        </w:rPr>
        <w:t>roject feasibility.</w:t>
      </w:r>
      <w:r w:rsidR="00C86F79" w:rsidRPr="00B213D2">
        <w:rPr>
          <w:rFonts w:ascii="Calibri" w:hAnsi="Calibri" w:cs="Calibri"/>
        </w:rPr>
        <w:t xml:space="preserve"> Does the project require any specific equipment or infrastructure? Are these resources available at Macquarie University? If not, how will appropriate access be assured? (please limit your response to </w:t>
      </w:r>
      <w:r w:rsidR="00770BA5">
        <w:rPr>
          <w:rFonts w:ascii="Calibri" w:hAnsi="Calibri" w:cs="Calibri"/>
        </w:rPr>
        <w:t>1</w:t>
      </w:r>
      <w:r w:rsidR="00C86F79" w:rsidRPr="00B213D2">
        <w:rPr>
          <w:rFonts w:ascii="Calibri" w:hAnsi="Calibri" w:cs="Calibri"/>
        </w:rPr>
        <w:t>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C86F79" w:rsidRPr="00B213D2" w14:paraId="330FFBFB" w14:textId="77777777" w:rsidTr="00286DC9">
        <w:tc>
          <w:tcPr>
            <w:tcW w:w="10910" w:type="dxa"/>
            <w:shd w:val="clear" w:color="auto" w:fill="FFFFFF" w:themeFill="background1"/>
          </w:tcPr>
          <w:p w14:paraId="4897F11E" w14:textId="77777777" w:rsidR="00C86F79" w:rsidRPr="00B213D2" w:rsidRDefault="00C86F79" w:rsidP="00286DC9">
            <w:pPr>
              <w:rPr>
                <w:rFonts w:ascii="Calibri" w:hAnsi="Calibri" w:cs="Calibri"/>
              </w:rPr>
            </w:pPr>
          </w:p>
          <w:p w14:paraId="0809D4CF" w14:textId="77777777" w:rsidR="00C86F79" w:rsidRPr="00B213D2" w:rsidRDefault="00C86F79" w:rsidP="00286DC9">
            <w:pPr>
              <w:rPr>
                <w:rFonts w:ascii="Calibri" w:hAnsi="Calibri" w:cs="Calibri"/>
              </w:rPr>
            </w:pPr>
          </w:p>
          <w:p w14:paraId="7C35B28E" w14:textId="77777777" w:rsidR="00C86F79" w:rsidRPr="00B213D2" w:rsidRDefault="00C86F79" w:rsidP="00286DC9">
            <w:pPr>
              <w:rPr>
                <w:rFonts w:ascii="Calibri" w:hAnsi="Calibri" w:cs="Calibri"/>
              </w:rPr>
            </w:pPr>
          </w:p>
        </w:tc>
      </w:tr>
    </w:tbl>
    <w:p w14:paraId="59BE482A" w14:textId="209E5D33" w:rsidR="003D21B4" w:rsidRPr="00B213D2" w:rsidRDefault="00764DF4" w:rsidP="003D21B4">
      <w:pPr>
        <w:spacing w:before="160"/>
        <w:rPr>
          <w:rFonts w:ascii="Calibri" w:hAnsi="Calibri" w:cs="Calibri"/>
        </w:rPr>
      </w:pPr>
      <w:r>
        <w:rPr>
          <w:rFonts w:ascii="Calibri" w:hAnsi="Calibri" w:cs="Calibri"/>
          <w:b/>
          <w:bCs/>
        </w:rPr>
        <w:t>1</w:t>
      </w:r>
      <w:r w:rsidR="00AE12D4">
        <w:rPr>
          <w:rFonts w:ascii="Calibri" w:hAnsi="Calibri" w:cs="Calibri"/>
          <w:b/>
          <w:bCs/>
        </w:rPr>
        <w:t>3</w:t>
      </w:r>
      <w:r w:rsidR="003D21B4" w:rsidRPr="00B213D2">
        <w:rPr>
          <w:rFonts w:ascii="Calibri" w:hAnsi="Calibri" w:cs="Calibri"/>
          <w:b/>
          <w:bCs/>
        </w:rPr>
        <w:t xml:space="preserve">E – </w:t>
      </w:r>
      <w:r w:rsidR="00F84D61" w:rsidRPr="00B213D2">
        <w:rPr>
          <w:rFonts w:ascii="Calibri" w:hAnsi="Calibri" w:cs="Calibri"/>
          <w:b/>
          <w:bCs/>
        </w:rPr>
        <w:t>Health and m</w:t>
      </w:r>
      <w:r w:rsidR="003D21B4" w:rsidRPr="00B213D2">
        <w:rPr>
          <w:rFonts w:ascii="Calibri" w:hAnsi="Calibri" w:cs="Calibri"/>
          <w:b/>
          <w:bCs/>
        </w:rPr>
        <w:t>edical research.</w:t>
      </w:r>
      <w:r w:rsidR="003D21B4" w:rsidRPr="00B213D2">
        <w:rPr>
          <w:rFonts w:ascii="Calibri" w:hAnsi="Calibri" w:cs="Calibri"/>
        </w:rPr>
        <w:t xml:space="preserve"> The ARC Medical Research Policy</w:t>
      </w:r>
      <w:r w:rsidR="00F84D61" w:rsidRPr="00B213D2">
        <w:rPr>
          <w:rFonts w:ascii="Calibri" w:hAnsi="Calibri" w:cs="Calibri"/>
        </w:rPr>
        <w:t xml:space="preserve"> (</w:t>
      </w:r>
      <w:hyperlink r:id="rId15" w:history="1">
        <w:r w:rsidR="00E726A6">
          <w:rPr>
            <w:rStyle w:val="Hyperlink"/>
            <w:rFonts w:ascii="Calibri" w:hAnsi="Calibri" w:cs="Calibri"/>
          </w:rPr>
          <w:t>https://www.arc.gov.au/about-arc/program-policies/medical-research-policy</w:t>
        </w:r>
      </w:hyperlink>
      <w:r w:rsidR="00F84D61" w:rsidRPr="00B213D2">
        <w:rPr>
          <w:rFonts w:ascii="Calibri" w:hAnsi="Calibri" w:cs="Calibri"/>
        </w:rPr>
        <w:t>)</w:t>
      </w:r>
      <w:r w:rsidR="003D21B4" w:rsidRPr="00B213D2">
        <w:rPr>
          <w:rFonts w:ascii="Calibri" w:hAnsi="Calibri" w:cs="Calibri"/>
        </w:rPr>
        <w:t xml:space="preserve"> details research which </w:t>
      </w:r>
      <w:r w:rsidR="00CA2701" w:rsidRPr="00B213D2">
        <w:rPr>
          <w:rFonts w:ascii="Calibri" w:hAnsi="Calibri" w:cs="Calibri"/>
        </w:rPr>
        <w:t>is</w:t>
      </w:r>
      <w:r w:rsidR="003D21B4" w:rsidRPr="00B213D2">
        <w:rPr>
          <w:rFonts w:ascii="Calibri" w:hAnsi="Calibri" w:cs="Calibri"/>
        </w:rPr>
        <w:t xml:space="preserve"> eligible for ARC support. Projects that involve </w:t>
      </w:r>
      <w:r w:rsidR="00F84D61" w:rsidRPr="00B213D2">
        <w:rPr>
          <w:rFonts w:ascii="Calibri" w:hAnsi="Calibri" w:cs="Calibri"/>
        </w:rPr>
        <w:t xml:space="preserve">health and </w:t>
      </w:r>
      <w:r w:rsidR="003D21B4" w:rsidRPr="00B213D2">
        <w:rPr>
          <w:rFonts w:ascii="Calibri" w:hAnsi="Calibri" w:cs="Calibri"/>
        </w:rPr>
        <w:t xml:space="preserve">medical research as defined in this policy are not eligible for ARC funding. </w:t>
      </w:r>
      <w:r w:rsidR="00F84D61" w:rsidRPr="00B213D2">
        <w:rPr>
          <w:rFonts w:ascii="Calibri" w:hAnsi="Calibri" w:cs="Calibri"/>
        </w:rPr>
        <w:t xml:space="preserve">The definition of medical and health research includes laboratory-based studies, clinical studies and group/community-based studies that aim to understand the causes, treatment and/or prevention of human diseases and/or the maintenance of human health. </w:t>
      </w:r>
      <w:r w:rsidR="003D21B4" w:rsidRPr="00B213D2">
        <w:rPr>
          <w:rFonts w:ascii="Calibri" w:hAnsi="Calibri" w:cs="Calibri"/>
        </w:rPr>
        <w:t>The intended aim of this policy is to reduce the likelihood of applicants preparing and submitting applications to the ARC which are ineligible for funding.</w:t>
      </w:r>
    </w:p>
    <w:p w14:paraId="6DAEE6F1" w14:textId="5ACE3AD0" w:rsidR="003D21B4" w:rsidRPr="00B213D2" w:rsidRDefault="003D21B4" w:rsidP="003D21B4">
      <w:pPr>
        <w:spacing w:before="160"/>
        <w:rPr>
          <w:rFonts w:ascii="Calibri" w:hAnsi="Calibri" w:cs="Calibri"/>
        </w:rPr>
      </w:pPr>
      <w:r w:rsidRPr="00B213D2">
        <w:rPr>
          <w:rFonts w:ascii="Calibri" w:hAnsi="Calibri" w:cs="Calibri"/>
        </w:rPr>
        <w:t>Does your project have content which requires a statement to demonstrate that it complies with the eligible research requirements set out in the ARC Medical Research Policy?</w:t>
      </w:r>
    </w:p>
    <w:tbl>
      <w:tblPr>
        <w:tblW w:w="10921"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2122"/>
        <w:gridCol w:w="708"/>
        <w:gridCol w:w="1843"/>
        <w:gridCol w:w="709"/>
        <w:gridCol w:w="5528"/>
        <w:gridCol w:w="11"/>
      </w:tblGrid>
      <w:tr w:rsidR="00CA2701" w:rsidRPr="00B213D2" w14:paraId="07DF2DCE" w14:textId="76DB6FCF" w:rsidTr="003C48C8">
        <w:trPr>
          <w:trHeight w:val="544"/>
        </w:trPr>
        <w:tc>
          <w:tcPr>
            <w:tcW w:w="2122" w:type="dxa"/>
            <w:tcBorders>
              <w:right w:val="single" w:sz="4" w:space="0" w:color="D9D9D9" w:themeColor="background1" w:themeShade="D9"/>
            </w:tcBorders>
            <w:vAlign w:val="center"/>
          </w:tcPr>
          <w:p w14:paraId="60B9BEF4" w14:textId="478C4EE1" w:rsidR="00CA2701" w:rsidRPr="00B213D2" w:rsidRDefault="00CA2701" w:rsidP="00BE0D8C">
            <w:pPr>
              <w:rPr>
                <w:rFonts w:ascii="Calibri" w:hAnsi="Calibri" w:cs="Calibri"/>
              </w:rPr>
            </w:pPr>
            <w:r w:rsidRPr="00B213D2">
              <w:rPr>
                <w:rFonts w:ascii="Calibri" w:hAnsi="Calibri" w:cs="Calibri"/>
                <w:b/>
                <w:bCs/>
              </w:rPr>
              <w:t>No</w:t>
            </w:r>
            <w:r w:rsidRPr="00B213D2">
              <w:rPr>
                <w:rFonts w:ascii="Calibri" w:hAnsi="Calibri" w:cs="Calibri"/>
              </w:rPr>
              <w:t xml:space="preserve">, my project does not contain any </w:t>
            </w:r>
            <w:r w:rsidR="00F84D61" w:rsidRPr="00B213D2">
              <w:rPr>
                <w:rFonts w:ascii="Calibri" w:hAnsi="Calibri" w:cs="Calibri"/>
              </w:rPr>
              <w:t xml:space="preserve">health and/or </w:t>
            </w:r>
            <w:r w:rsidRPr="00B213D2">
              <w:rPr>
                <w:rFonts w:ascii="Calibri" w:hAnsi="Calibri" w:cs="Calibri"/>
              </w:rPr>
              <w:t>medical research</w:t>
            </w:r>
          </w:p>
        </w:tc>
        <w:sdt>
          <w:sdtPr>
            <w:rPr>
              <w:rFonts w:ascii="Calibri" w:hAnsi="Calibri" w:cs="Calibri"/>
            </w:rPr>
            <w:id w:val="-1422725105"/>
            <w14:checkbox>
              <w14:checked w14:val="0"/>
              <w14:checkedState w14:val="2612" w14:font="MS Gothic"/>
              <w14:uncheckedState w14:val="2610" w14:font="MS Gothic"/>
            </w14:checkbox>
          </w:sdtPr>
          <w:sdtEndPr/>
          <w:sdtContent>
            <w:tc>
              <w:tcPr>
                <w:tcW w:w="708" w:type="dxa"/>
                <w:tcBorders>
                  <w:right w:val="single" w:sz="4" w:space="0" w:color="A6A6A6" w:themeColor="background1" w:themeShade="A6"/>
                </w:tcBorders>
                <w:shd w:val="clear" w:color="auto" w:fill="FFFFFF" w:themeFill="background1"/>
                <w:vAlign w:val="center"/>
              </w:tcPr>
              <w:p w14:paraId="50DF90EC" w14:textId="728A70BF" w:rsidR="00CA2701" w:rsidRPr="00B213D2" w:rsidRDefault="00CA2701" w:rsidP="00BE0D8C">
                <w:pPr>
                  <w:jc w:val="center"/>
                  <w:rPr>
                    <w:rFonts w:ascii="Calibri" w:hAnsi="Calibri" w:cs="Calibri"/>
                  </w:rPr>
                </w:pPr>
                <w:r w:rsidRPr="00B213D2">
                  <w:rPr>
                    <w:rFonts w:ascii="Segoe UI Symbol" w:eastAsia="MS Gothic" w:hAnsi="Segoe UI Symbol" w:cs="Segoe UI Symbol"/>
                  </w:rPr>
                  <w:t>☐</w:t>
                </w:r>
              </w:p>
            </w:tc>
          </w:sdtContent>
        </w:sdt>
        <w:tc>
          <w:tcPr>
            <w:tcW w:w="1843" w:type="dxa"/>
            <w:tcBorders>
              <w:left w:val="single" w:sz="4" w:space="0" w:color="A6A6A6" w:themeColor="background1" w:themeShade="A6"/>
            </w:tcBorders>
            <w:vAlign w:val="center"/>
          </w:tcPr>
          <w:p w14:paraId="2BC7985C" w14:textId="2B6E5BA8" w:rsidR="00CA2701" w:rsidRPr="00B213D2" w:rsidRDefault="00CA2701" w:rsidP="00BE0D8C">
            <w:pPr>
              <w:rPr>
                <w:rFonts w:ascii="Calibri" w:hAnsi="Calibri" w:cs="Calibri"/>
              </w:rPr>
            </w:pPr>
            <w:r w:rsidRPr="00B213D2">
              <w:rPr>
                <w:rFonts w:ascii="Calibri" w:hAnsi="Calibri" w:cs="Calibri"/>
                <w:b/>
                <w:bCs/>
              </w:rPr>
              <w:t>Yes</w:t>
            </w:r>
            <w:r w:rsidRPr="00B213D2">
              <w:rPr>
                <w:rFonts w:ascii="Calibri" w:hAnsi="Calibri" w:cs="Calibri"/>
              </w:rPr>
              <w:t xml:space="preserve">, my project contains </w:t>
            </w:r>
            <w:r w:rsidR="00F84D61" w:rsidRPr="00B213D2">
              <w:rPr>
                <w:rFonts w:ascii="Calibri" w:hAnsi="Calibri" w:cs="Calibri"/>
              </w:rPr>
              <w:t xml:space="preserve">health and/or </w:t>
            </w:r>
            <w:r w:rsidRPr="00B213D2">
              <w:rPr>
                <w:rFonts w:ascii="Calibri" w:hAnsi="Calibri" w:cs="Calibri"/>
              </w:rPr>
              <w:t>medical research</w:t>
            </w:r>
          </w:p>
        </w:tc>
        <w:sdt>
          <w:sdtPr>
            <w:rPr>
              <w:rFonts w:ascii="Calibri" w:hAnsi="Calibri" w:cs="Calibri"/>
            </w:rPr>
            <w:id w:val="-401911532"/>
            <w14:checkbox>
              <w14:checked w14:val="0"/>
              <w14:checkedState w14:val="2612" w14:font="MS Gothic"/>
              <w14:uncheckedState w14:val="2610" w14:font="MS Gothic"/>
            </w14:checkbox>
          </w:sdtPr>
          <w:sdtEndPr/>
          <w:sdtContent>
            <w:tc>
              <w:tcPr>
                <w:tcW w:w="709" w:type="dxa"/>
                <w:tcBorders>
                  <w:left w:val="single" w:sz="4" w:space="0" w:color="D9D9D9" w:themeColor="background1" w:themeShade="D9"/>
                </w:tcBorders>
                <w:shd w:val="clear" w:color="auto" w:fill="FFFFFF" w:themeFill="background1"/>
                <w:vAlign w:val="center"/>
              </w:tcPr>
              <w:p w14:paraId="232CC71B" w14:textId="1905DC87" w:rsidR="00CA2701" w:rsidRPr="00B213D2" w:rsidRDefault="00CA2701" w:rsidP="00CA2701">
                <w:pPr>
                  <w:jc w:val="center"/>
                  <w:rPr>
                    <w:rFonts w:ascii="Calibri" w:hAnsi="Calibri" w:cs="Calibri"/>
                  </w:rPr>
                </w:pPr>
                <w:r w:rsidRPr="00B213D2">
                  <w:rPr>
                    <w:rFonts w:ascii="Segoe UI Symbol" w:eastAsia="MS Gothic" w:hAnsi="Segoe UI Symbol" w:cs="Segoe UI Symbol"/>
                  </w:rPr>
                  <w:t>☐</w:t>
                </w:r>
              </w:p>
            </w:tc>
          </w:sdtContent>
        </w:sdt>
        <w:tc>
          <w:tcPr>
            <w:tcW w:w="5539" w:type="dxa"/>
            <w:gridSpan w:val="2"/>
            <w:tcBorders>
              <w:left w:val="single" w:sz="4" w:space="0" w:color="D9D9D9" w:themeColor="background1" w:themeShade="D9"/>
            </w:tcBorders>
            <w:shd w:val="clear" w:color="auto" w:fill="auto"/>
            <w:vAlign w:val="center"/>
          </w:tcPr>
          <w:p w14:paraId="5B5D5D7F" w14:textId="078564CE" w:rsidR="00CA2701" w:rsidRPr="00B213D2" w:rsidRDefault="00CA2701" w:rsidP="00CA2701">
            <w:pPr>
              <w:rPr>
                <w:rFonts w:ascii="Calibri" w:hAnsi="Calibri" w:cs="Calibri"/>
              </w:rPr>
            </w:pPr>
            <w:r w:rsidRPr="00B213D2">
              <w:rPr>
                <w:rFonts w:ascii="Calibri" w:hAnsi="Calibri" w:cs="Calibri"/>
              </w:rPr>
              <w:t>If Yes, please justify below how this application complies with the eligible types of research described in the ARC Medical Research Policy (please limit your response to 250 words)</w:t>
            </w:r>
          </w:p>
        </w:tc>
      </w:tr>
      <w:tr w:rsidR="00CA2701" w:rsidRPr="00B213D2" w14:paraId="52C9D17A" w14:textId="77777777" w:rsidTr="003C48C8">
        <w:trPr>
          <w:gridAfter w:val="1"/>
          <w:wAfter w:w="11" w:type="dxa"/>
          <w:trHeight w:val="1499"/>
        </w:trPr>
        <w:tc>
          <w:tcPr>
            <w:tcW w:w="2830" w:type="dxa"/>
            <w:gridSpan w:val="2"/>
            <w:tcBorders>
              <w:right w:val="single" w:sz="4" w:space="0" w:color="A6A6A6" w:themeColor="background1" w:themeShade="A6"/>
            </w:tcBorders>
          </w:tcPr>
          <w:p w14:paraId="55FDD859" w14:textId="7447A49D" w:rsidR="00CA2701" w:rsidRPr="00B213D2" w:rsidRDefault="00CA2701" w:rsidP="00BE0D8C">
            <w:pPr>
              <w:rPr>
                <w:rFonts w:ascii="Calibri" w:hAnsi="Calibri" w:cs="Calibri"/>
              </w:rPr>
            </w:pPr>
          </w:p>
        </w:tc>
        <w:tc>
          <w:tcPr>
            <w:tcW w:w="8080" w:type="dxa"/>
            <w:gridSpan w:val="3"/>
            <w:tcBorders>
              <w:left w:val="single" w:sz="4" w:space="0" w:color="A6A6A6" w:themeColor="background1" w:themeShade="A6"/>
            </w:tcBorders>
            <w:shd w:val="clear" w:color="auto" w:fill="FFFFFF" w:themeFill="background1"/>
          </w:tcPr>
          <w:p w14:paraId="03BE72C1" w14:textId="3C4508D7" w:rsidR="00FC1D34" w:rsidRPr="00B213D2" w:rsidRDefault="00FC1D34" w:rsidP="00BE0D8C">
            <w:pPr>
              <w:rPr>
                <w:rFonts w:ascii="Calibri" w:hAnsi="Calibri" w:cs="Calibri"/>
              </w:rPr>
            </w:pPr>
          </w:p>
          <w:p w14:paraId="3F70F8D2" w14:textId="77777777" w:rsidR="00FC1D34" w:rsidRPr="00B213D2" w:rsidRDefault="00FC1D34" w:rsidP="00BE0D8C">
            <w:pPr>
              <w:rPr>
                <w:rFonts w:ascii="Calibri" w:hAnsi="Calibri" w:cs="Calibri"/>
              </w:rPr>
            </w:pPr>
          </w:p>
          <w:p w14:paraId="25A1FF3F" w14:textId="0357595E" w:rsidR="00CA2701" w:rsidRPr="00B213D2" w:rsidRDefault="00CA2701" w:rsidP="00BE0D8C">
            <w:pPr>
              <w:rPr>
                <w:rFonts w:ascii="Calibri" w:hAnsi="Calibri" w:cs="Calibri"/>
              </w:rPr>
            </w:pPr>
          </w:p>
        </w:tc>
      </w:tr>
    </w:tbl>
    <w:p w14:paraId="26CB5ABE" w14:textId="5790B834" w:rsidR="000D2FE6" w:rsidRPr="00794954" w:rsidRDefault="00A953BC" w:rsidP="000D2FE6">
      <w:pPr>
        <w:pStyle w:val="Heading1"/>
        <w:rPr>
          <w:rFonts w:ascii="Calibri" w:hAnsi="Calibri" w:cs="Calibri"/>
        </w:rPr>
      </w:pPr>
      <w:r w:rsidRPr="00B213D2">
        <w:rPr>
          <w:rFonts w:ascii="Calibri" w:hAnsi="Calibri" w:cs="Calibri"/>
        </w:rPr>
        <w:t>1</w:t>
      </w:r>
      <w:r w:rsidR="00AE12D4">
        <w:rPr>
          <w:rFonts w:ascii="Calibri" w:hAnsi="Calibri" w:cs="Calibri"/>
        </w:rPr>
        <w:t>4</w:t>
      </w:r>
      <w:r w:rsidRPr="00B213D2">
        <w:rPr>
          <w:rFonts w:ascii="Calibri" w:hAnsi="Calibri" w:cs="Calibri"/>
        </w:rPr>
        <w:t xml:space="preserve">) </w:t>
      </w:r>
      <w:r w:rsidR="000D2FE6" w:rsidRPr="00872910">
        <w:rPr>
          <w:rFonts w:ascii="Calibri" w:hAnsi="Calibri" w:cs="Calibri"/>
        </w:rPr>
        <w:t xml:space="preserve">Contribution to the </w:t>
      </w:r>
      <w:r w:rsidR="00A96FEB">
        <w:rPr>
          <w:rFonts w:ascii="Calibri" w:hAnsi="Calibri" w:cs="Calibri"/>
        </w:rPr>
        <w:t>Faculty/</w:t>
      </w:r>
      <w:r w:rsidR="000D2FE6" w:rsidRPr="00872910">
        <w:rPr>
          <w:rFonts w:ascii="Calibri" w:hAnsi="Calibri" w:cs="Calibri"/>
        </w:rPr>
        <w:t>School/Department</w:t>
      </w:r>
    </w:p>
    <w:p w14:paraId="6264EFCE" w14:textId="20523F5C" w:rsidR="000D2FE6" w:rsidRPr="00794954" w:rsidRDefault="000D2FE6" w:rsidP="000D2FE6">
      <w:pPr>
        <w:spacing w:before="160"/>
        <w:rPr>
          <w:rFonts w:ascii="Calibri" w:hAnsi="Calibri" w:cs="Calibri"/>
        </w:rPr>
      </w:pPr>
      <w:r w:rsidRPr="00794954">
        <w:rPr>
          <w:rFonts w:ascii="Calibri" w:hAnsi="Calibri" w:cs="Calibri"/>
        </w:rPr>
        <w:t xml:space="preserve">Describe how you plan to contribute to the School/Department in terms of teaching, research and leadership both during and beyond the four-year term of the Fellowship (please limit your response to </w:t>
      </w:r>
      <w:r w:rsidR="00770BA5">
        <w:rPr>
          <w:rFonts w:ascii="Calibri" w:hAnsi="Calibri" w:cs="Calibri"/>
        </w:rPr>
        <w:t>1</w:t>
      </w:r>
      <w:r w:rsidRPr="00794954">
        <w:rPr>
          <w:rFonts w:ascii="Calibri" w:hAnsi="Calibri" w:cs="Calibri"/>
        </w:rPr>
        <w:t>50 words)</w:t>
      </w:r>
    </w:p>
    <w:tbl>
      <w:tblPr>
        <w:tblW w:w="1091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tblBorders>
        <w:tblLook w:val="0600" w:firstRow="0" w:lastRow="0" w:firstColumn="0" w:lastColumn="0" w:noHBand="1" w:noVBand="1"/>
      </w:tblPr>
      <w:tblGrid>
        <w:gridCol w:w="10910"/>
      </w:tblGrid>
      <w:tr w:rsidR="000D2FE6" w:rsidRPr="00794954" w14:paraId="1555CB70" w14:textId="77777777" w:rsidTr="003E7C23">
        <w:tc>
          <w:tcPr>
            <w:tcW w:w="10910" w:type="dxa"/>
            <w:shd w:val="clear" w:color="auto" w:fill="FFFFFF" w:themeFill="background1"/>
          </w:tcPr>
          <w:p w14:paraId="5550A84C" w14:textId="77777777" w:rsidR="000D2FE6" w:rsidRPr="00794954" w:rsidRDefault="000D2FE6" w:rsidP="003E7C23">
            <w:pPr>
              <w:rPr>
                <w:rFonts w:ascii="Calibri" w:hAnsi="Calibri" w:cs="Calibri"/>
              </w:rPr>
            </w:pPr>
          </w:p>
          <w:p w14:paraId="12554C1F" w14:textId="77777777" w:rsidR="000D2FE6" w:rsidRPr="00794954" w:rsidRDefault="000D2FE6" w:rsidP="003E7C23">
            <w:pPr>
              <w:rPr>
                <w:rFonts w:ascii="Calibri" w:hAnsi="Calibri" w:cs="Calibri"/>
              </w:rPr>
            </w:pPr>
          </w:p>
          <w:p w14:paraId="6D55F2F0" w14:textId="77777777" w:rsidR="000D2FE6" w:rsidRPr="00794954" w:rsidRDefault="000D2FE6" w:rsidP="003E7C23">
            <w:pPr>
              <w:rPr>
                <w:rFonts w:ascii="Calibri" w:hAnsi="Calibri" w:cs="Calibri"/>
              </w:rPr>
            </w:pPr>
          </w:p>
        </w:tc>
      </w:tr>
    </w:tbl>
    <w:p w14:paraId="0366762E" w14:textId="176A510C" w:rsidR="005E66F3" w:rsidRPr="00651C4D" w:rsidRDefault="005E66F3" w:rsidP="00651C4D">
      <w:pPr>
        <w:rPr>
          <w:rFonts w:ascii="Calibri" w:hAnsi="Calibri" w:cs="Calibri"/>
        </w:rPr>
      </w:pPr>
    </w:p>
    <w:sectPr w:rsidR="005E66F3" w:rsidRPr="00651C4D" w:rsidSect="00CE3FB1">
      <w:headerReference w:type="default" r:id="rId16"/>
      <w:footerReference w:type="default" r:id="rId17"/>
      <w:pgSz w:w="12240" w:h="15840"/>
      <w:pgMar w:top="360" w:right="720" w:bottom="720" w:left="720" w:header="360" w:footer="1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F715B5" w14:textId="77777777" w:rsidR="00C534AF" w:rsidRDefault="00C534AF" w:rsidP="001A0130">
      <w:pPr>
        <w:spacing w:after="0" w:line="240" w:lineRule="auto"/>
      </w:pPr>
      <w:r>
        <w:separator/>
      </w:r>
    </w:p>
  </w:endnote>
  <w:endnote w:type="continuationSeparator" w:id="0">
    <w:p w14:paraId="24969629" w14:textId="77777777" w:rsidR="00C534AF" w:rsidRDefault="00C534AF" w:rsidP="001A01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rPr>
      <w:id w:val="-1168473523"/>
      <w:docPartObj>
        <w:docPartGallery w:val="Page Numbers (Bottom of Page)"/>
        <w:docPartUnique/>
      </w:docPartObj>
    </w:sdtPr>
    <w:sdtEndPr>
      <w:rPr>
        <w:noProof/>
      </w:rPr>
    </w:sdtEndPr>
    <w:sdtContent>
      <w:p w14:paraId="7717DE39" w14:textId="1925E0CD" w:rsidR="00DC0145" w:rsidRPr="00DC0145" w:rsidRDefault="00DC0145">
        <w:pPr>
          <w:pStyle w:val="Footer"/>
          <w:jc w:val="center"/>
          <w:rPr>
            <w:rFonts w:ascii="Calibri" w:hAnsi="Calibri" w:cs="Calibri"/>
          </w:rPr>
        </w:pPr>
        <w:r w:rsidRPr="00DC0145">
          <w:rPr>
            <w:rFonts w:ascii="Calibri" w:hAnsi="Calibri" w:cs="Calibri"/>
          </w:rPr>
          <w:fldChar w:fldCharType="begin"/>
        </w:r>
        <w:r w:rsidRPr="00DC0145">
          <w:rPr>
            <w:rFonts w:ascii="Calibri" w:hAnsi="Calibri" w:cs="Calibri"/>
          </w:rPr>
          <w:instrText xml:space="preserve"> PAGE   \* MERGEFORMAT </w:instrText>
        </w:r>
        <w:r w:rsidRPr="00DC0145">
          <w:rPr>
            <w:rFonts w:ascii="Calibri" w:hAnsi="Calibri" w:cs="Calibri"/>
          </w:rPr>
          <w:fldChar w:fldCharType="separate"/>
        </w:r>
        <w:r w:rsidRPr="00DC0145">
          <w:rPr>
            <w:rFonts w:ascii="Calibri" w:hAnsi="Calibri" w:cs="Calibri"/>
            <w:noProof/>
          </w:rPr>
          <w:t>2</w:t>
        </w:r>
        <w:r w:rsidRPr="00DC0145">
          <w:rPr>
            <w:rFonts w:ascii="Calibri" w:hAnsi="Calibri" w:cs="Calibr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DCA6ED" w14:textId="77777777" w:rsidR="00C534AF" w:rsidRDefault="00C534AF" w:rsidP="001A0130">
      <w:pPr>
        <w:spacing w:after="0" w:line="240" w:lineRule="auto"/>
      </w:pPr>
      <w:r>
        <w:separator/>
      </w:r>
    </w:p>
  </w:footnote>
  <w:footnote w:type="continuationSeparator" w:id="0">
    <w:p w14:paraId="300C1476" w14:textId="77777777" w:rsidR="00C534AF" w:rsidRDefault="00C534AF" w:rsidP="001A01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F3B281" w14:textId="3EC9A196" w:rsidR="001A0130" w:rsidRDefault="00F55E05">
    <w:pPr>
      <w:pStyle w:val="Header"/>
    </w:pPr>
    <w:r>
      <w:rPr>
        <w:noProof/>
      </w:rPr>
      <mc:AlternateContent>
        <mc:Choice Requires="wps">
          <w:drawing>
            <wp:anchor distT="0" distB="0" distL="114300" distR="114300" simplePos="0" relativeHeight="251664384" behindDoc="0" locked="0" layoutInCell="1" allowOverlap="1" wp14:anchorId="5848D8D3" wp14:editId="20E73EC5">
              <wp:simplePos x="0" y="0"/>
              <wp:positionH relativeFrom="column">
                <wp:posOffset>-215798</wp:posOffset>
              </wp:positionH>
              <wp:positionV relativeFrom="paragraph">
                <wp:posOffset>-16458</wp:posOffset>
              </wp:positionV>
              <wp:extent cx="7285737" cy="9603816"/>
              <wp:effectExtent l="0" t="0" r="0" b="0"/>
              <wp:wrapNone/>
              <wp:docPr id="3" name="Rectangle 3">
                <a:extLst xmlns:a="http://schemas.openxmlformats.org/drawingml/2006/main">
                  <a:ext uri="{FF2B5EF4-FFF2-40B4-BE49-F238E27FC236}">
                    <a16:creationId xmlns:a16="http://schemas.microsoft.com/office/drawing/2014/main" id="{4FB03EB0-31AC-464A-A4CF-52AA945A224D}"/>
                  </a:ext>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285737" cy="9603816"/>
                      </a:xfrm>
                      <a:prstGeom prst="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rect w14:anchorId="67F13E29" id="Rectangle 3" o:spid="_x0000_s1026" style="position:absolute;margin-left:-17pt;margin-top:-1.3pt;width:573.7pt;height:756.2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" fillcolor="#f2f2f2 [3052]" stroked="f" strokeweight="1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8"/>
    <w:multiLevelType w:val="singleLevel"/>
    <w:tmpl w:val="B3486CCC"/>
    <w:lvl w:ilvl="0">
      <w:start w:val="1"/>
      <w:numFmt w:val="decimal"/>
      <w:lvlText w:val="%1."/>
      <w:lvlJc w:val="left"/>
      <w:pPr>
        <w:tabs>
          <w:tab w:val="num" w:pos="360"/>
        </w:tabs>
        <w:ind w:left="360" w:hanging="360"/>
      </w:pPr>
    </w:lvl>
  </w:abstractNum>
  <w:abstractNum w:abstractNumId="1" w15:restartNumberingAfterBreak="0">
    <w:nsid w:val="02FA106F"/>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DEC0CD1"/>
    <w:multiLevelType w:val="hybridMultilevel"/>
    <w:tmpl w:val="A56CA0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3B8218D4"/>
    <w:multiLevelType w:val="hybridMultilevel"/>
    <w:tmpl w:val="5D4E0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07A4103"/>
    <w:multiLevelType w:val="hybridMultilevel"/>
    <w:tmpl w:val="A3EE95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5D5E2B2B"/>
    <w:multiLevelType w:val="hybridMultilevel"/>
    <w:tmpl w:val="B100D1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75E81604"/>
    <w:multiLevelType w:val="hybridMultilevel"/>
    <w:tmpl w:val="766219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7C6AFB"/>
    <w:multiLevelType w:val="hybridMultilevel"/>
    <w:tmpl w:val="26E6C440"/>
    <w:lvl w:ilvl="0" w:tplc="79120B62">
      <w:start w:val="1"/>
      <w:numFmt w:val="decimal"/>
      <w:pStyle w:val="ListNumber"/>
      <w:lvlText w:val="%1."/>
      <w:lvlJc w:val="left"/>
      <w:pPr>
        <w:tabs>
          <w:tab w:val="num" w:pos="720"/>
        </w:tabs>
        <w:ind w:left="720" w:hanging="360"/>
      </w:pPr>
    </w:lvl>
    <w:lvl w:ilvl="1" w:tplc="798ED9BA" w:tentative="1">
      <w:start w:val="1"/>
      <w:numFmt w:val="decimal"/>
      <w:lvlText w:val="%2."/>
      <w:lvlJc w:val="left"/>
      <w:pPr>
        <w:tabs>
          <w:tab w:val="num" w:pos="1440"/>
        </w:tabs>
        <w:ind w:left="1440" w:hanging="360"/>
      </w:pPr>
    </w:lvl>
    <w:lvl w:ilvl="2" w:tplc="586ED95A" w:tentative="1">
      <w:start w:val="1"/>
      <w:numFmt w:val="decimal"/>
      <w:lvlText w:val="%3."/>
      <w:lvlJc w:val="left"/>
      <w:pPr>
        <w:tabs>
          <w:tab w:val="num" w:pos="2160"/>
        </w:tabs>
        <w:ind w:left="2160" w:hanging="360"/>
      </w:pPr>
    </w:lvl>
    <w:lvl w:ilvl="3" w:tplc="113446B4" w:tentative="1">
      <w:start w:val="1"/>
      <w:numFmt w:val="decimal"/>
      <w:lvlText w:val="%4."/>
      <w:lvlJc w:val="left"/>
      <w:pPr>
        <w:tabs>
          <w:tab w:val="num" w:pos="2880"/>
        </w:tabs>
        <w:ind w:left="2880" w:hanging="360"/>
      </w:pPr>
    </w:lvl>
    <w:lvl w:ilvl="4" w:tplc="F3E40F32" w:tentative="1">
      <w:start w:val="1"/>
      <w:numFmt w:val="decimal"/>
      <w:lvlText w:val="%5."/>
      <w:lvlJc w:val="left"/>
      <w:pPr>
        <w:tabs>
          <w:tab w:val="num" w:pos="3600"/>
        </w:tabs>
        <w:ind w:left="3600" w:hanging="360"/>
      </w:pPr>
    </w:lvl>
    <w:lvl w:ilvl="5" w:tplc="317012FE" w:tentative="1">
      <w:start w:val="1"/>
      <w:numFmt w:val="decimal"/>
      <w:lvlText w:val="%6."/>
      <w:lvlJc w:val="left"/>
      <w:pPr>
        <w:tabs>
          <w:tab w:val="num" w:pos="4320"/>
        </w:tabs>
        <w:ind w:left="4320" w:hanging="360"/>
      </w:pPr>
    </w:lvl>
    <w:lvl w:ilvl="6" w:tplc="1E400132" w:tentative="1">
      <w:start w:val="1"/>
      <w:numFmt w:val="decimal"/>
      <w:lvlText w:val="%7."/>
      <w:lvlJc w:val="left"/>
      <w:pPr>
        <w:tabs>
          <w:tab w:val="num" w:pos="5040"/>
        </w:tabs>
        <w:ind w:left="5040" w:hanging="360"/>
      </w:pPr>
    </w:lvl>
    <w:lvl w:ilvl="7" w:tplc="1C0AEF64" w:tentative="1">
      <w:start w:val="1"/>
      <w:numFmt w:val="decimal"/>
      <w:lvlText w:val="%8."/>
      <w:lvlJc w:val="left"/>
      <w:pPr>
        <w:tabs>
          <w:tab w:val="num" w:pos="5760"/>
        </w:tabs>
        <w:ind w:left="5760" w:hanging="360"/>
      </w:pPr>
    </w:lvl>
    <w:lvl w:ilvl="8" w:tplc="97CE25A6" w:tentative="1">
      <w:start w:val="1"/>
      <w:numFmt w:val="decimal"/>
      <w:lvlText w:val="%9."/>
      <w:lvlJc w:val="left"/>
      <w:pPr>
        <w:tabs>
          <w:tab w:val="num" w:pos="6480"/>
        </w:tabs>
        <w:ind w:left="6480" w:hanging="360"/>
      </w:pPr>
    </w:lvl>
  </w:abstractNum>
  <w:num w:numId="1" w16cid:durableId="1071150610">
    <w:abstractNumId w:val="7"/>
  </w:num>
  <w:num w:numId="2" w16cid:durableId="416286865">
    <w:abstractNumId w:val="0"/>
  </w:num>
  <w:num w:numId="3" w16cid:durableId="1838838737">
    <w:abstractNumId w:val="6"/>
  </w:num>
  <w:num w:numId="4" w16cid:durableId="1997606265">
    <w:abstractNumId w:val="3"/>
  </w:num>
  <w:num w:numId="5" w16cid:durableId="264073448">
    <w:abstractNumId w:val="2"/>
  </w:num>
  <w:num w:numId="6" w16cid:durableId="982661886">
    <w:abstractNumId w:val="4"/>
  </w:num>
  <w:num w:numId="7" w16cid:durableId="586771301">
    <w:abstractNumId w:val="5"/>
  </w:num>
  <w:num w:numId="8" w16cid:durableId="3659856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removePersonalInformation/>
  <w:removeDateAndTime/>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NDQ1MLAwMjIAUpYWRko6SsGpxcWZ+XkgBaa1AFmRMl0sAAAA"/>
  </w:docVars>
  <w:rsids>
    <w:rsidRoot w:val="00CA6B95"/>
    <w:rsid w:val="00005DB6"/>
    <w:rsid w:val="00033DDC"/>
    <w:rsid w:val="00066F46"/>
    <w:rsid w:val="00081172"/>
    <w:rsid w:val="00092DB6"/>
    <w:rsid w:val="00094F56"/>
    <w:rsid w:val="000B0778"/>
    <w:rsid w:val="000B6932"/>
    <w:rsid w:val="000C0F38"/>
    <w:rsid w:val="000D2FE6"/>
    <w:rsid w:val="000F0548"/>
    <w:rsid w:val="000F1ECF"/>
    <w:rsid w:val="001127DE"/>
    <w:rsid w:val="001136C4"/>
    <w:rsid w:val="00120FC8"/>
    <w:rsid w:val="0012230B"/>
    <w:rsid w:val="001303E0"/>
    <w:rsid w:val="00137535"/>
    <w:rsid w:val="00154BC4"/>
    <w:rsid w:val="00172841"/>
    <w:rsid w:val="00183696"/>
    <w:rsid w:val="001A0130"/>
    <w:rsid w:val="001C7681"/>
    <w:rsid w:val="001D33E1"/>
    <w:rsid w:val="001E5F3C"/>
    <w:rsid w:val="001E777C"/>
    <w:rsid w:val="001E79AA"/>
    <w:rsid w:val="001F1FF3"/>
    <w:rsid w:val="00201054"/>
    <w:rsid w:val="00213C74"/>
    <w:rsid w:val="002168EE"/>
    <w:rsid w:val="0023029D"/>
    <w:rsid w:val="00232876"/>
    <w:rsid w:val="00241D42"/>
    <w:rsid w:val="002431B2"/>
    <w:rsid w:val="002475D7"/>
    <w:rsid w:val="00252743"/>
    <w:rsid w:val="00265CA0"/>
    <w:rsid w:val="00267116"/>
    <w:rsid w:val="00287249"/>
    <w:rsid w:val="002A5AEC"/>
    <w:rsid w:val="002E1E68"/>
    <w:rsid w:val="002E6463"/>
    <w:rsid w:val="002F050B"/>
    <w:rsid w:val="002F58E0"/>
    <w:rsid w:val="002F6339"/>
    <w:rsid w:val="00344CCF"/>
    <w:rsid w:val="00355DEE"/>
    <w:rsid w:val="003738C6"/>
    <w:rsid w:val="0038315D"/>
    <w:rsid w:val="003964FA"/>
    <w:rsid w:val="003A77AA"/>
    <w:rsid w:val="003B1107"/>
    <w:rsid w:val="003B49EC"/>
    <w:rsid w:val="003C48C8"/>
    <w:rsid w:val="003D21B4"/>
    <w:rsid w:val="003D55FB"/>
    <w:rsid w:val="00402433"/>
    <w:rsid w:val="00406455"/>
    <w:rsid w:val="00411BA4"/>
    <w:rsid w:val="0042173B"/>
    <w:rsid w:val="00421F9B"/>
    <w:rsid w:val="00426D95"/>
    <w:rsid w:val="00430311"/>
    <w:rsid w:val="00436358"/>
    <w:rsid w:val="00441DBA"/>
    <w:rsid w:val="00484AD5"/>
    <w:rsid w:val="004A57D9"/>
    <w:rsid w:val="004B47A9"/>
    <w:rsid w:val="004F0368"/>
    <w:rsid w:val="00501061"/>
    <w:rsid w:val="00501D75"/>
    <w:rsid w:val="00505D7F"/>
    <w:rsid w:val="005118DA"/>
    <w:rsid w:val="00511D47"/>
    <w:rsid w:val="00513EF0"/>
    <w:rsid w:val="00514614"/>
    <w:rsid w:val="005452CD"/>
    <w:rsid w:val="00556569"/>
    <w:rsid w:val="00597C37"/>
    <w:rsid w:val="005A20B8"/>
    <w:rsid w:val="005B07F2"/>
    <w:rsid w:val="005E40CB"/>
    <w:rsid w:val="005E66F3"/>
    <w:rsid w:val="005E6FA8"/>
    <w:rsid w:val="00605D4E"/>
    <w:rsid w:val="0060613D"/>
    <w:rsid w:val="00610980"/>
    <w:rsid w:val="00623F0E"/>
    <w:rsid w:val="00633E14"/>
    <w:rsid w:val="00651C4D"/>
    <w:rsid w:val="00651F90"/>
    <w:rsid w:val="006656CA"/>
    <w:rsid w:val="006662D2"/>
    <w:rsid w:val="006662F3"/>
    <w:rsid w:val="00666DD5"/>
    <w:rsid w:val="006759E9"/>
    <w:rsid w:val="00687CFB"/>
    <w:rsid w:val="00696B6E"/>
    <w:rsid w:val="006975D2"/>
    <w:rsid w:val="006A5F0E"/>
    <w:rsid w:val="006B4220"/>
    <w:rsid w:val="006B5174"/>
    <w:rsid w:val="006C28FD"/>
    <w:rsid w:val="006F0411"/>
    <w:rsid w:val="006F1944"/>
    <w:rsid w:val="00702421"/>
    <w:rsid w:val="00704426"/>
    <w:rsid w:val="007141AC"/>
    <w:rsid w:val="00733824"/>
    <w:rsid w:val="00757E05"/>
    <w:rsid w:val="007600CE"/>
    <w:rsid w:val="00764DF4"/>
    <w:rsid w:val="00767A11"/>
    <w:rsid w:val="00770BA5"/>
    <w:rsid w:val="007718C6"/>
    <w:rsid w:val="0077539F"/>
    <w:rsid w:val="007B2B47"/>
    <w:rsid w:val="007B636F"/>
    <w:rsid w:val="007B643F"/>
    <w:rsid w:val="007D1873"/>
    <w:rsid w:val="00802A59"/>
    <w:rsid w:val="008045C5"/>
    <w:rsid w:val="00835F7E"/>
    <w:rsid w:val="00841301"/>
    <w:rsid w:val="00866BB6"/>
    <w:rsid w:val="00872952"/>
    <w:rsid w:val="00872D54"/>
    <w:rsid w:val="00874B08"/>
    <w:rsid w:val="00897B73"/>
    <w:rsid w:val="008A1180"/>
    <w:rsid w:val="008A2D81"/>
    <w:rsid w:val="008A7E79"/>
    <w:rsid w:val="008B08FC"/>
    <w:rsid w:val="008D0322"/>
    <w:rsid w:val="008E3EB5"/>
    <w:rsid w:val="008E4716"/>
    <w:rsid w:val="0093098D"/>
    <w:rsid w:val="00930CEC"/>
    <w:rsid w:val="009405AF"/>
    <w:rsid w:val="00944010"/>
    <w:rsid w:val="0096176F"/>
    <w:rsid w:val="0096223C"/>
    <w:rsid w:val="00995242"/>
    <w:rsid w:val="009A045D"/>
    <w:rsid w:val="009A2266"/>
    <w:rsid w:val="009B1FA6"/>
    <w:rsid w:val="009C0440"/>
    <w:rsid w:val="009C5F69"/>
    <w:rsid w:val="009C6B90"/>
    <w:rsid w:val="009D3BDA"/>
    <w:rsid w:val="009D51F3"/>
    <w:rsid w:val="009D5E6F"/>
    <w:rsid w:val="009E4FE5"/>
    <w:rsid w:val="009E70CA"/>
    <w:rsid w:val="00A20527"/>
    <w:rsid w:val="00A268D1"/>
    <w:rsid w:val="00A41E08"/>
    <w:rsid w:val="00A44902"/>
    <w:rsid w:val="00A5058B"/>
    <w:rsid w:val="00A640B3"/>
    <w:rsid w:val="00A70963"/>
    <w:rsid w:val="00A94118"/>
    <w:rsid w:val="00A953BC"/>
    <w:rsid w:val="00A96FEB"/>
    <w:rsid w:val="00AA1E1C"/>
    <w:rsid w:val="00AA6F28"/>
    <w:rsid w:val="00AA7E39"/>
    <w:rsid w:val="00AD4BE9"/>
    <w:rsid w:val="00AE12D4"/>
    <w:rsid w:val="00AE1BFD"/>
    <w:rsid w:val="00AE71D0"/>
    <w:rsid w:val="00AF56CD"/>
    <w:rsid w:val="00B213D2"/>
    <w:rsid w:val="00B327C8"/>
    <w:rsid w:val="00B32A36"/>
    <w:rsid w:val="00B46EF1"/>
    <w:rsid w:val="00B50556"/>
    <w:rsid w:val="00B81AC3"/>
    <w:rsid w:val="00B94E11"/>
    <w:rsid w:val="00BA66C3"/>
    <w:rsid w:val="00BE060D"/>
    <w:rsid w:val="00BE1A91"/>
    <w:rsid w:val="00BE7ED6"/>
    <w:rsid w:val="00BF5BFA"/>
    <w:rsid w:val="00BF6CF9"/>
    <w:rsid w:val="00C112D5"/>
    <w:rsid w:val="00C13393"/>
    <w:rsid w:val="00C27299"/>
    <w:rsid w:val="00C3066E"/>
    <w:rsid w:val="00C51FBA"/>
    <w:rsid w:val="00C534AF"/>
    <w:rsid w:val="00C71BFB"/>
    <w:rsid w:val="00C721B5"/>
    <w:rsid w:val="00C86F79"/>
    <w:rsid w:val="00CA2701"/>
    <w:rsid w:val="00CA6B95"/>
    <w:rsid w:val="00CB16D2"/>
    <w:rsid w:val="00CC367F"/>
    <w:rsid w:val="00CD05DC"/>
    <w:rsid w:val="00CD3647"/>
    <w:rsid w:val="00CD566D"/>
    <w:rsid w:val="00CD5B0D"/>
    <w:rsid w:val="00CE3FB1"/>
    <w:rsid w:val="00CF168C"/>
    <w:rsid w:val="00CF5F59"/>
    <w:rsid w:val="00D0485A"/>
    <w:rsid w:val="00D069E4"/>
    <w:rsid w:val="00D13CE0"/>
    <w:rsid w:val="00D17B01"/>
    <w:rsid w:val="00D27E0F"/>
    <w:rsid w:val="00D31C99"/>
    <w:rsid w:val="00D32162"/>
    <w:rsid w:val="00D45AE5"/>
    <w:rsid w:val="00D46235"/>
    <w:rsid w:val="00D46FDA"/>
    <w:rsid w:val="00D61B0E"/>
    <w:rsid w:val="00D73F1D"/>
    <w:rsid w:val="00D93AF0"/>
    <w:rsid w:val="00DA0926"/>
    <w:rsid w:val="00DA6A35"/>
    <w:rsid w:val="00DB3723"/>
    <w:rsid w:val="00DB3AC9"/>
    <w:rsid w:val="00DC0145"/>
    <w:rsid w:val="00DC1831"/>
    <w:rsid w:val="00DD1E42"/>
    <w:rsid w:val="00DF0596"/>
    <w:rsid w:val="00E01114"/>
    <w:rsid w:val="00E13DFD"/>
    <w:rsid w:val="00E3286D"/>
    <w:rsid w:val="00E413DD"/>
    <w:rsid w:val="00E41DDA"/>
    <w:rsid w:val="00E631C3"/>
    <w:rsid w:val="00E726A6"/>
    <w:rsid w:val="00E94A63"/>
    <w:rsid w:val="00E94FD8"/>
    <w:rsid w:val="00EA2D59"/>
    <w:rsid w:val="00EA6DA9"/>
    <w:rsid w:val="00EB25C2"/>
    <w:rsid w:val="00EC5BF5"/>
    <w:rsid w:val="00EC7483"/>
    <w:rsid w:val="00F04E84"/>
    <w:rsid w:val="00F05960"/>
    <w:rsid w:val="00F17D69"/>
    <w:rsid w:val="00F23105"/>
    <w:rsid w:val="00F26B31"/>
    <w:rsid w:val="00F30E57"/>
    <w:rsid w:val="00F31665"/>
    <w:rsid w:val="00F32DF2"/>
    <w:rsid w:val="00F40180"/>
    <w:rsid w:val="00F403FD"/>
    <w:rsid w:val="00F463E3"/>
    <w:rsid w:val="00F53FDC"/>
    <w:rsid w:val="00F55003"/>
    <w:rsid w:val="00F55E05"/>
    <w:rsid w:val="00F61F55"/>
    <w:rsid w:val="00F84D61"/>
    <w:rsid w:val="00F90D9C"/>
    <w:rsid w:val="00F9517E"/>
    <w:rsid w:val="00FA3EB3"/>
    <w:rsid w:val="00FC1D34"/>
    <w:rsid w:val="00FD0428"/>
    <w:rsid w:val="00FD35A6"/>
    <w:rsid w:val="00FE283A"/>
    <w:rsid w:val="00FF126E"/>
    <w:rsid w:val="00FF5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2100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FD35A6"/>
  </w:style>
  <w:style w:type="paragraph" w:styleId="Heading1">
    <w:name w:val="heading 1"/>
    <w:basedOn w:val="Normal"/>
    <w:next w:val="Normal"/>
    <w:link w:val="Heading1Char"/>
    <w:uiPriority w:val="9"/>
    <w:qFormat/>
    <w:rsid w:val="00F53FDC"/>
    <w:pPr>
      <w:keepNext/>
      <w:keepLines/>
      <w:spacing w:before="240" w:after="0"/>
      <w:outlineLvl w:val="0"/>
    </w:pPr>
    <w:rPr>
      <w:rFonts w:asciiTheme="majorHAnsi" w:eastAsiaTheme="majorEastAsia" w:hAnsiTheme="majorHAnsi" w:cstheme="majorBidi"/>
      <w:b/>
      <w:color w:val="1F497D" w:themeColor="text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1A0130"/>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B16D2"/>
  </w:style>
  <w:style w:type="paragraph" w:styleId="Footer">
    <w:name w:val="footer"/>
    <w:basedOn w:val="Normal"/>
    <w:link w:val="FooterChar"/>
    <w:uiPriority w:val="99"/>
    <w:rsid w:val="001A01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B16D2"/>
  </w:style>
  <w:style w:type="paragraph" w:styleId="NormalWeb">
    <w:name w:val="Normal (Web)"/>
    <w:basedOn w:val="Normal"/>
    <w:uiPriority w:val="99"/>
    <w:semiHidden/>
    <w:rsid w:val="001A0130"/>
    <w:pPr>
      <w:spacing w:before="100" w:beforeAutospacing="1" w:after="100" w:afterAutospacing="1" w:line="240" w:lineRule="auto"/>
    </w:pPr>
    <w:rPr>
      <w:rFonts w:ascii="Times New Roman" w:eastAsiaTheme="minorEastAsia" w:hAnsi="Times New Roman" w:cs="Times New Roman"/>
      <w:sz w:val="24"/>
      <w:szCs w:val="24"/>
    </w:rPr>
  </w:style>
  <w:style w:type="paragraph" w:styleId="ListParagraph">
    <w:name w:val="List Paragraph"/>
    <w:basedOn w:val="Normal"/>
    <w:uiPriority w:val="34"/>
    <w:semiHidden/>
    <w:qFormat/>
    <w:rsid w:val="001A0130"/>
    <w:pPr>
      <w:spacing w:after="0" w:line="240" w:lineRule="auto"/>
      <w:ind w:left="720"/>
      <w:contextualSpacing/>
    </w:pPr>
    <w:rPr>
      <w:rFonts w:ascii="Times New Roman" w:eastAsiaTheme="minorEastAsia" w:hAnsi="Times New Roman" w:cs="Times New Roman"/>
      <w:sz w:val="24"/>
      <w:szCs w:val="24"/>
    </w:rPr>
  </w:style>
  <w:style w:type="table" w:styleId="TableGrid">
    <w:name w:val="Table Grid"/>
    <w:basedOn w:val="TableNormal"/>
    <w:uiPriority w:val="39"/>
    <w:rsid w:val="00E328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Web"/>
    <w:next w:val="Normal"/>
    <w:link w:val="TitleChar"/>
    <w:uiPriority w:val="10"/>
    <w:qFormat/>
    <w:rsid w:val="00E3286D"/>
    <w:pPr>
      <w:spacing w:before="0" w:beforeAutospacing="0" w:after="0" w:afterAutospacing="0" w:line="560" w:lineRule="exact"/>
    </w:pPr>
    <w:rPr>
      <w:rFonts w:ascii="Constantia" w:eastAsia="Times New Roman" w:hAnsi="Constantia"/>
      <w:b/>
      <w:bCs/>
      <w:color w:val="FFFFFF"/>
      <w:sz w:val="60"/>
      <w:szCs w:val="60"/>
    </w:rPr>
  </w:style>
  <w:style w:type="character" w:customStyle="1" w:styleId="TitleChar">
    <w:name w:val="Title Char"/>
    <w:basedOn w:val="DefaultParagraphFont"/>
    <w:link w:val="Title"/>
    <w:uiPriority w:val="10"/>
    <w:rsid w:val="00E3286D"/>
    <w:rPr>
      <w:rFonts w:ascii="Constantia" w:eastAsia="Times New Roman" w:hAnsi="Constantia" w:cs="Times New Roman"/>
      <w:b/>
      <w:bCs/>
      <w:color w:val="FFFFFF"/>
      <w:sz w:val="60"/>
      <w:szCs w:val="60"/>
    </w:rPr>
  </w:style>
  <w:style w:type="character" w:styleId="PlaceholderText">
    <w:name w:val="Placeholder Text"/>
    <w:basedOn w:val="DefaultParagraphFont"/>
    <w:uiPriority w:val="99"/>
    <w:semiHidden/>
    <w:rsid w:val="00E3286D"/>
    <w:rPr>
      <w:color w:val="808080"/>
    </w:rPr>
  </w:style>
  <w:style w:type="paragraph" w:styleId="ListNumber">
    <w:name w:val="List Number"/>
    <w:basedOn w:val="Normal"/>
    <w:uiPriority w:val="99"/>
    <w:rsid w:val="004F0368"/>
    <w:pPr>
      <w:numPr>
        <w:numId w:val="1"/>
      </w:numPr>
    </w:pPr>
    <w:rPr>
      <w:sz w:val="18"/>
      <w:lang w:val="en-ZA"/>
    </w:rPr>
  </w:style>
  <w:style w:type="character" w:styleId="Emphasis">
    <w:name w:val="Emphasis"/>
    <w:basedOn w:val="DefaultParagraphFont"/>
    <w:uiPriority w:val="20"/>
    <w:qFormat/>
    <w:rsid w:val="00FA3EB3"/>
    <w:rPr>
      <w:rFonts w:asciiTheme="minorHAnsi" w:hAnsiTheme="minorHAnsi"/>
      <w:b w:val="0"/>
      <w:i w:val="0"/>
      <w:iCs/>
      <w:caps w:val="0"/>
      <w:smallCaps w:val="0"/>
    </w:rPr>
  </w:style>
  <w:style w:type="paragraph" w:customStyle="1" w:styleId="Field">
    <w:name w:val="Field"/>
    <w:basedOn w:val="Normal"/>
    <w:qFormat/>
    <w:rsid w:val="00232876"/>
    <w:pPr>
      <w:spacing w:after="0" w:line="216" w:lineRule="auto"/>
    </w:pPr>
    <w:rPr>
      <w:i/>
      <w:sz w:val="16"/>
    </w:rPr>
  </w:style>
  <w:style w:type="paragraph" w:styleId="Signature">
    <w:name w:val="Signature"/>
    <w:basedOn w:val="Normal"/>
    <w:link w:val="SignatureChar"/>
    <w:uiPriority w:val="99"/>
    <w:rsid w:val="00CB16D2"/>
    <w:pPr>
      <w:spacing w:after="0" w:line="240" w:lineRule="auto"/>
      <w:ind w:left="4320"/>
      <w:jc w:val="right"/>
    </w:pPr>
    <w:rPr>
      <w:sz w:val="18"/>
    </w:rPr>
  </w:style>
  <w:style w:type="character" w:customStyle="1" w:styleId="SignatureChar">
    <w:name w:val="Signature Char"/>
    <w:basedOn w:val="DefaultParagraphFont"/>
    <w:link w:val="Signature"/>
    <w:uiPriority w:val="99"/>
    <w:rsid w:val="00CB16D2"/>
    <w:rPr>
      <w:sz w:val="18"/>
    </w:rPr>
  </w:style>
  <w:style w:type="paragraph" w:styleId="NoSpacing">
    <w:name w:val="No Spacing"/>
    <w:uiPriority w:val="1"/>
    <w:qFormat/>
    <w:rsid w:val="00696B6E"/>
    <w:pPr>
      <w:spacing w:after="0" w:line="240" w:lineRule="auto"/>
    </w:pPr>
  </w:style>
  <w:style w:type="character" w:customStyle="1" w:styleId="Heading1Char">
    <w:name w:val="Heading 1 Char"/>
    <w:basedOn w:val="DefaultParagraphFont"/>
    <w:link w:val="Heading1"/>
    <w:uiPriority w:val="9"/>
    <w:rsid w:val="00F53FDC"/>
    <w:rPr>
      <w:rFonts w:asciiTheme="majorHAnsi" w:eastAsiaTheme="majorEastAsia" w:hAnsiTheme="majorHAnsi" w:cstheme="majorBidi"/>
      <w:b/>
      <w:color w:val="1F497D" w:themeColor="text2"/>
      <w:sz w:val="32"/>
      <w:szCs w:val="32"/>
    </w:rPr>
  </w:style>
  <w:style w:type="paragraph" w:customStyle="1" w:styleId="Labels">
    <w:name w:val="Labels"/>
    <w:basedOn w:val="Normal"/>
    <w:qFormat/>
    <w:rsid w:val="00FD35A6"/>
    <w:pPr>
      <w:spacing w:after="0"/>
    </w:pPr>
    <w:rPr>
      <w:sz w:val="18"/>
    </w:rPr>
  </w:style>
  <w:style w:type="table" w:customStyle="1" w:styleId="OfficeHours">
    <w:name w:val="Office Hours"/>
    <w:basedOn w:val="TableNormal"/>
    <w:uiPriority w:val="99"/>
    <w:rsid w:val="00FD35A6"/>
    <w:pPr>
      <w:spacing w:after="0" w:line="240" w:lineRule="auto"/>
    </w:pPr>
    <w:tblPr>
      <w:tblCellMar>
        <w:left w:w="216" w:type="dxa"/>
        <w:right w:w="216" w:type="dxa"/>
      </w:tblCellMar>
    </w:tblPr>
    <w:tcPr>
      <w:vAlign w:val="bottom"/>
    </w:tcPr>
    <w:tblStylePr w:type="firstRow">
      <w:pPr>
        <w:jc w:val="center"/>
      </w:pPr>
      <w:rPr>
        <w:b/>
      </w:rPr>
      <w:tblPr/>
      <w:tcPr>
        <w:vAlign w:val="top"/>
      </w:tcPr>
    </w:tblStylePr>
  </w:style>
  <w:style w:type="character" w:styleId="Hyperlink">
    <w:name w:val="Hyperlink"/>
    <w:basedOn w:val="DefaultParagraphFont"/>
    <w:uiPriority w:val="99"/>
    <w:unhideWhenUsed/>
    <w:rsid w:val="00AE71D0"/>
    <w:rPr>
      <w:color w:val="0096D2" w:themeColor="hyperlink"/>
      <w:u w:val="single"/>
    </w:rPr>
  </w:style>
  <w:style w:type="character" w:styleId="UnresolvedMention">
    <w:name w:val="Unresolved Mention"/>
    <w:basedOn w:val="DefaultParagraphFont"/>
    <w:uiPriority w:val="99"/>
    <w:semiHidden/>
    <w:unhideWhenUsed/>
    <w:rsid w:val="00AE71D0"/>
    <w:rPr>
      <w:color w:val="605E5C"/>
      <w:shd w:val="clear" w:color="auto" w:fill="E1DFDD"/>
    </w:rPr>
  </w:style>
  <w:style w:type="character" w:styleId="FollowedHyperlink">
    <w:name w:val="FollowedHyperlink"/>
    <w:basedOn w:val="DefaultParagraphFont"/>
    <w:uiPriority w:val="99"/>
    <w:semiHidden/>
    <w:unhideWhenUsed/>
    <w:rsid w:val="00A94118"/>
    <w:rPr>
      <w:color w:val="00578B" w:themeColor="followedHyperlink"/>
      <w:u w:val="single"/>
    </w:rPr>
  </w:style>
  <w:style w:type="paragraph" w:customStyle="1" w:styleId="Default">
    <w:name w:val="Default"/>
    <w:rsid w:val="00F30E57"/>
    <w:pPr>
      <w:autoSpaceDE w:val="0"/>
      <w:autoSpaceDN w:val="0"/>
      <w:adjustRightInd w:val="0"/>
      <w:spacing w:after="0" w:line="240" w:lineRule="auto"/>
    </w:pPr>
    <w:rPr>
      <w:rFonts w:ascii="Calibri" w:hAnsi="Calibri" w:cs="Calibri"/>
      <w:color w:val="000000"/>
      <w:sz w:val="24"/>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2070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rants.gov.au/Go/ViewDocuments?GoUuid=5e9e599a-7122-432b-951d-ba77b051c006"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rant.development@mq.edu.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arc.gov.au/about-arc/program-policies/medical-research-policy" TargetMode="External"/><Relationship Id="rId10" Type="http://schemas.openxmlformats.org/officeDocument/2006/relationships/endnotes" Target="end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mq.edu.au/research/our-resear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Q20149557\AppData\Roaming\Microsoft\Templates\Practice%20update%20form%20healthcar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0B7E6E4C92A49D081208F242DE5E224"/>
        <w:category>
          <w:name w:val="General"/>
          <w:gallery w:val="placeholder"/>
        </w:category>
        <w:types>
          <w:type w:val="bbPlcHdr"/>
        </w:types>
        <w:behaviors>
          <w:behavior w:val="content"/>
        </w:behaviors>
        <w:guid w:val="{C9752383-05D4-401C-AE3E-1114EB11390A}"/>
      </w:docPartPr>
      <w:docPartBody>
        <w:p w:rsidR="00896EC2" w:rsidRDefault="00184C8D" w:rsidP="00184C8D">
          <w:pPr>
            <w:pStyle w:val="20B7E6E4C92A49D081208F242DE5E2244"/>
          </w:pPr>
          <w:r w:rsidRPr="00AE71D0">
            <w:rPr>
              <w:rFonts w:ascii="Calibri" w:hAnsi="Calibri" w:cs="Calibri"/>
            </w:rPr>
            <w:t>Instructions</w:t>
          </w:r>
        </w:p>
      </w:docPartBody>
    </w:docPart>
    <w:docPart>
      <w:docPartPr>
        <w:name w:val="DefaultPlaceholder_-1854013440"/>
        <w:category>
          <w:name w:val="General"/>
          <w:gallery w:val="placeholder"/>
        </w:category>
        <w:types>
          <w:type w:val="bbPlcHdr"/>
        </w:types>
        <w:behaviors>
          <w:behavior w:val="content"/>
        </w:behaviors>
        <w:guid w:val="{873B91BE-1994-486D-89BC-F105B0127EBF}"/>
      </w:docPartPr>
      <w:docPartBody>
        <w:p w:rsidR="00896EC2" w:rsidRDefault="00184C8D">
          <w:r w:rsidRPr="00062454">
            <w:rPr>
              <w:rStyle w:val="PlaceholderText"/>
            </w:rPr>
            <w:t>Click or tap here to enter text.</w:t>
          </w:r>
        </w:p>
      </w:docPartBody>
    </w:docPart>
    <w:docPart>
      <w:docPartPr>
        <w:name w:val="7FCECF85D63148F18EE6BCBF3384CF86"/>
        <w:category>
          <w:name w:val="General"/>
          <w:gallery w:val="placeholder"/>
        </w:category>
        <w:types>
          <w:type w:val="bbPlcHdr"/>
        </w:types>
        <w:behaviors>
          <w:behavior w:val="content"/>
        </w:behaviors>
        <w:guid w:val="{F596F283-5CCE-47B2-AF6C-CA3398421A14}"/>
      </w:docPartPr>
      <w:docPartBody>
        <w:p w:rsidR="00896EC2" w:rsidRDefault="00184C8D" w:rsidP="00184C8D">
          <w:pPr>
            <w:pStyle w:val="7FCECF85D63148F18EE6BCBF3384CF86"/>
          </w:pPr>
          <w:r w:rsidRPr="00062454">
            <w:rPr>
              <w:rStyle w:val="PlaceholderText"/>
            </w:rPr>
            <w:t>Click or tap here to enter text.</w:t>
          </w:r>
        </w:p>
      </w:docPartBody>
    </w:docPart>
    <w:docPart>
      <w:docPartPr>
        <w:name w:val="38827AD0017B41C6BE42CA1ACCFEBB69"/>
        <w:category>
          <w:name w:val="General"/>
          <w:gallery w:val="placeholder"/>
        </w:category>
        <w:types>
          <w:type w:val="bbPlcHdr"/>
        </w:types>
        <w:behaviors>
          <w:behavior w:val="content"/>
        </w:behaviors>
        <w:guid w:val="{3CE10E3E-6DA0-4FFB-B73F-82C3DA5CF129}"/>
      </w:docPartPr>
      <w:docPartBody>
        <w:p w:rsidR="0050017B" w:rsidRDefault="00EA73FC" w:rsidP="00EA73FC">
          <w:pPr>
            <w:pStyle w:val="38827AD0017B41C6BE42CA1ACCFEBB69"/>
          </w:pPr>
          <w:r w:rsidRPr="001D3A1F">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C8D"/>
    <w:rsid w:val="00037927"/>
    <w:rsid w:val="000A10E8"/>
    <w:rsid w:val="000F0548"/>
    <w:rsid w:val="00173BCB"/>
    <w:rsid w:val="00184C8D"/>
    <w:rsid w:val="002718BC"/>
    <w:rsid w:val="004F7C16"/>
    <w:rsid w:val="0050017B"/>
    <w:rsid w:val="006A4322"/>
    <w:rsid w:val="007229F6"/>
    <w:rsid w:val="00823F13"/>
    <w:rsid w:val="0086133C"/>
    <w:rsid w:val="0086175D"/>
    <w:rsid w:val="00896EC2"/>
    <w:rsid w:val="00944AA8"/>
    <w:rsid w:val="00B26AEE"/>
    <w:rsid w:val="00CC5219"/>
    <w:rsid w:val="00D47A3C"/>
    <w:rsid w:val="00D63ED0"/>
    <w:rsid w:val="00EA73F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184C8D"/>
    <w:rPr>
      <w:rFonts w:asciiTheme="minorHAnsi" w:hAnsiTheme="minorHAnsi"/>
      <w:b w:val="0"/>
      <w:i w:val="0"/>
      <w:iCs/>
      <w:caps w:val="0"/>
      <w:smallCaps w:val="0"/>
    </w:rPr>
  </w:style>
  <w:style w:type="character" w:styleId="PlaceholderText">
    <w:name w:val="Placeholder Text"/>
    <w:basedOn w:val="DefaultParagraphFont"/>
    <w:uiPriority w:val="99"/>
    <w:semiHidden/>
    <w:rsid w:val="00EA73FC"/>
    <w:rPr>
      <w:color w:val="808080"/>
    </w:rPr>
  </w:style>
  <w:style w:type="paragraph" w:customStyle="1" w:styleId="20B7E6E4C92A49D081208F242DE5E2244">
    <w:name w:val="20B7E6E4C92A49D081208F242DE5E2244"/>
    <w:rsid w:val="00184C8D"/>
    <w:pPr>
      <w:keepNext/>
      <w:keepLines/>
      <w:spacing w:before="240" w:after="0"/>
      <w:outlineLvl w:val="0"/>
    </w:pPr>
    <w:rPr>
      <w:rFonts w:asciiTheme="majorHAnsi" w:eastAsiaTheme="majorEastAsia" w:hAnsiTheme="majorHAnsi" w:cstheme="majorBidi"/>
      <w:b/>
      <w:color w:val="0E2841" w:themeColor="text2"/>
      <w:sz w:val="32"/>
      <w:szCs w:val="32"/>
      <w:lang w:val="en-US" w:eastAsia="en-US"/>
    </w:rPr>
  </w:style>
  <w:style w:type="paragraph" w:customStyle="1" w:styleId="7FCECF85D63148F18EE6BCBF3384CF86">
    <w:name w:val="7FCECF85D63148F18EE6BCBF3384CF86"/>
    <w:rsid w:val="00184C8D"/>
  </w:style>
  <w:style w:type="paragraph" w:customStyle="1" w:styleId="38827AD0017B41C6BE42CA1ACCFEBB69">
    <w:name w:val="38827AD0017B41C6BE42CA1ACCFEBB69"/>
    <w:rsid w:val="00EA73F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Business Theme to use">
  <a:themeElements>
    <a:clrScheme name="BUS_Activity Based Cost Tracker">
      <a:dk1>
        <a:sysClr val="windowText" lastClr="000000"/>
      </a:dk1>
      <a:lt1>
        <a:sysClr val="window" lastClr="FFFFFF"/>
      </a:lt1>
      <a:dk2>
        <a:srgbClr val="1F497D"/>
      </a:dk2>
      <a:lt2>
        <a:srgbClr val="EEECE1"/>
      </a:lt2>
      <a:accent1>
        <a:srgbClr val="F7F5E6"/>
      </a:accent1>
      <a:accent2>
        <a:srgbClr val="333A56"/>
      </a:accent2>
      <a:accent3>
        <a:srgbClr val="52658F"/>
      </a:accent3>
      <a:accent4>
        <a:srgbClr val="E8E8E8"/>
      </a:accent4>
      <a:accent5>
        <a:srgbClr val="000000"/>
      </a:accent5>
      <a:accent6>
        <a:srgbClr val="8A8A8A"/>
      </a:accent6>
      <a:hlink>
        <a:srgbClr val="0096D2"/>
      </a:hlink>
      <a:folHlink>
        <a:srgbClr val="00578B"/>
      </a:folHlink>
    </a:clrScheme>
    <a:fontScheme name="Custom 53">
      <a:majorFont>
        <a:latin typeface="Franklin Gothic Book"/>
        <a:ea typeface=""/>
        <a:cs typeface=""/>
      </a:majorFont>
      <a:minorFont>
        <a:latin typeface="Franklin Gothic Book"/>
        <a:ea typeface=""/>
        <a:cs typeface=""/>
      </a:minorFont>
    </a:fontScheme>
    <a:fmtScheme name="Office">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Dark" id="{D39323B7-B2D6-4C10-818B-A5CD4ACE85BD}" vid="{15FD9199-0511-4D87-8BFB-2FF3F0C5B55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D0A489A-9285-41C3-9CE8-3D353681C6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CD373B-0576-4E44-A284-0B50CBA69FE3}">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364E9D13-A1A0-413A-B0A6-08454BCEA64D}">
  <ds:schemaRefs>
    <ds:schemaRef ds:uri="http://schemas.openxmlformats.org/officeDocument/2006/bibliography"/>
  </ds:schemaRefs>
</ds:datastoreItem>
</file>

<file path=customXml/itemProps4.xml><?xml version="1.0" encoding="utf-8"?>
<ds:datastoreItem xmlns:ds="http://schemas.openxmlformats.org/officeDocument/2006/customXml" ds:itemID="{5C8FD774-1B5E-437E-BA97-7C2A38EA27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Practice update form healthcare.dotx</Template>
  <TotalTime>0</TotalTime>
  <Pages>5</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2023-03-27T04:05:00Z</dcterms:created>
  <dcterms:modified xsi:type="dcterms:W3CDTF">2024-06-04T02:50:00Z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